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2456" w14:textId="77777777" w:rsidR="000D696F" w:rsidRDefault="000D696F" w:rsidP="000D696F">
      <w:pPr>
        <w:pStyle w:val="Titolo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C02">
        <w:t>ALLEGATO 3</w:t>
      </w:r>
    </w:p>
    <w:p w14:paraId="41A7C95D" w14:textId="77777777" w:rsidR="00480D21" w:rsidRDefault="00480D21" w:rsidP="00480D21">
      <w:pPr>
        <w:rPr>
          <w:lang w:eastAsia="ja-JP"/>
        </w:rPr>
      </w:pPr>
    </w:p>
    <w:p w14:paraId="5CE4D19F" w14:textId="77777777" w:rsidR="00480D21" w:rsidRPr="00480D21" w:rsidRDefault="00480D21" w:rsidP="00480D21">
      <w:pPr>
        <w:rPr>
          <w:lang w:eastAsia="ja-JP"/>
        </w:rPr>
      </w:pPr>
    </w:p>
    <w:p w14:paraId="514A9CA0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36677420" w14:textId="77777777" w:rsidR="000D696F" w:rsidRDefault="000D696F" w:rsidP="000D696F">
      <w:pPr>
        <w:jc w:val="both"/>
        <w:rPr>
          <w:rFonts w:ascii="Arial" w:eastAsia="MS Mincho" w:hAnsi="Arial" w:cs="Arial"/>
          <w:b/>
          <w:bCs/>
          <w:lang w:eastAsia="ja-JP"/>
        </w:rPr>
      </w:pPr>
      <w:r w:rsidRPr="00480D21">
        <w:rPr>
          <w:rFonts w:ascii="Arial" w:eastAsia="MS Mincho" w:hAnsi="Arial" w:cs="Arial"/>
          <w:b/>
          <w:bCs/>
          <w:lang w:eastAsia="ja-JP"/>
        </w:rPr>
        <w:t>Regione Piemonte</w:t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480D21">
        <w:rPr>
          <w:rFonts w:ascii="Arial" w:eastAsia="MS Mincho" w:hAnsi="Arial" w:cs="Arial"/>
          <w:lang w:eastAsia="ja-JP"/>
        </w:rPr>
        <w:t xml:space="preserve">         </w:t>
      </w:r>
      <w:r w:rsidRPr="00480D21">
        <w:rPr>
          <w:rFonts w:ascii="Arial" w:eastAsia="MS Mincho" w:hAnsi="Arial" w:cs="Arial"/>
          <w:b/>
          <w:bCs/>
          <w:lang w:eastAsia="ja-JP"/>
        </w:rPr>
        <w:t>Ufficio</w:t>
      </w:r>
      <w:r w:rsidR="00480D21">
        <w:rPr>
          <w:rFonts w:ascii="Arial" w:eastAsia="MS Mincho" w:hAnsi="Arial" w:cs="Arial"/>
          <w:b/>
          <w:bCs/>
          <w:lang w:eastAsia="ja-JP"/>
        </w:rPr>
        <w:t xml:space="preserve"> </w:t>
      </w:r>
      <w:r w:rsidRPr="00480D21">
        <w:rPr>
          <w:rFonts w:ascii="Arial" w:eastAsia="MS Mincho" w:hAnsi="Arial" w:cs="Arial"/>
          <w:b/>
          <w:bCs/>
          <w:lang w:eastAsia="ja-JP"/>
        </w:rPr>
        <w:t>Scolastico Regionale</w:t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</w:r>
      <w:r w:rsidRPr="00480D21">
        <w:rPr>
          <w:rFonts w:ascii="Arial" w:eastAsia="MS Mincho" w:hAnsi="Arial" w:cs="Arial"/>
          <w:b/>
          <w:bCs/>
          <w:lang w:eastAsia="ja-JP"/>
        </w:rPr>
        <w:tab/>
        <w:t xml:space="preserve">                      Per il Piemonte</w:t>
      </w:r>
    </w:p>
    <w:p w14:paraId="39DECCD6" w14:textId="77777777" w:rsidR="00B7050D" w:rsidRPr="00480D21" w:rsidRDefault="00B7050D" w:rsidP="000D696F">
      <w:pPr>
        <w:jc w:val="both"/>
        <w:rPr>
          <w:rFonts w:ascii="Arial" w:eastAsia="MS Mincho" w:hAnsi="Arial" w:cs="Arial"/>
          <w:lang w:eastAsia="ja-JP"/>
        </w:rPr>
      </w:pPr>
    </w:p>
    <w:p w14:paraId="33650615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ab/>
      </w:r>
    </w:p>
    <w:p w14:paraId="45A73363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3A6B3C0D" w14:textId="77777777" w:rsidR="000D696F" w:rsidRPr="00985C02" w:rsidRDefault="000D696F" w:rsidP="000D696F">
      <w:pPr>
        <w:keepNext/>
        <w:jc w:val="center"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  <w:r w:rsidRPr="00985C02"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SCHEDA DI COLLABORAZIONE TRA ISTITUZIONI SCOLASTICHE,  ISTITUZIONI FORMATIVE DEL SISTEMA IeFP  E FAMIGLIA, </w:t>
      </w:r>
      <w:r w:rsidRPr="00985C02"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  <w:t xml:space="preserve">DESCRITTIVA DELLE AZIONI DIDATTICO-PEDAGOGICHE E DELLE ABILITA’ SCOLASTICHE </w:t>
      </w:r>
    </w:p>
    <w:p w14:paraId="3EEB8575" w14:textId="77777777" w:rsidR="000D696F" w:rsidRPr="00985C02" w:rsidRDefault="000D696F" w:rsidP="000D696F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14:paraId="6C6B9EF6" w14:textId="77777777" w:rsidR="000D696F" w:rsidRPr="00985C02" w:rsidRDefault="000D696F" w:rsidP="000D696F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14:paraId="77BE2BD0" w14:textId="77777777" w:rsidR="000D696F" w:rsidRPr="00985C02" w:rsidRDefault="000D696F" w:rsidP="000D696F">
      <w:pPr>
        <w:jc w:val="both"/>
        <w:rPr>
          <w:rFonts w:ascii="Arial" w:eastAsia="Times New Roman" w:hAnsi="Arial" w:cs="Arial"/>
          <w:szCs w:val="20"/>
          <w:lang w:eastAsia="it-IT"/>
        </w:rPr>
      </w:pPr>
      <w:r w:rsidRPr="00985C02">
        <w:rPr>
          <w:rFonts w:ascii="Arial" w:eastAsia="Times New Roman" w:hAnsi="Arial" w:cs="Arial"/>
          <w:szCs w:val="20"/>
          <w:lang w:eastAsia="it-IT"/>
        </w:rPr>
        <w:t>La scheda può costituire:</w:t>
      </w:r>
    </w:p>
    <w:p w14:paraId="55A3D2DB" w14:textId="77777777" w:rsidR="000D696F" w:rsidRPr="00985C02" w:rsidRDefault="000D696F" w:rsidP="000D696F">
      <w:pPr>
        <w:jc w:val="both"/>
        <w:rPr>
          <w:rFonts w:ascii="Arial" w:eastAsia="Times New Roman" w:hAnsi="Arial" w:cs="Arial"/>
          <w:szCs w:val="20"/>
          <w:lang w:eastAsia="it-IT"/>
        </w:rPr>
      </w:pPr>
    </w:p>
    <w:p w14:paraId="08DD04FD" w14:textId="77777777" w:rsidR="000D696F" w:rsidRPr="00B7050D" w:rsidRDefault="000D696F" w:rsidP="00B7050D">
      <w:pPr>
        <w:pStyle w:val="Paragrafoelenco"/>
        <w:numPr>
          <w:ilvl w:val="0"/>
          <w:numId w:val="17"/>
        </w:numPr>
        <w:jc w:val="both"/>
        <w:rPr>
          <w:rFonts w:ascii="Arial" w:eastAsia="Times New Roman" w:hAnsi="Arial" w:cs="Arial"/>
          <w:b/>
          <w:szCs w:val="20"/>
          <w:u w:val="single"/>
          <w:lang w:eastAsia="it-IT"/>
        </w:rPr>
      </w:pPr>
      <w:r w:rsidRPr="00B7050D">
        <w:rPr>
          <w:rFonts w:ascii="Arial" w:eastAsia="Times New Roman" w:hAnsi="Arial" w:cs="Arial"/>
          <w:b/>
          <w:szCs w:val="20"/>
          <w:u w:val="single"/>
          <w:lang w:eastAsia="it-IT"/>
        </w:rPr>
        <w:t>nel caso di un allievo/a già certificato con Disturbo Evolutivo delle Abilità</w:t>
      </w:r>
      <w:r w:rsidR="00B7050D" w:rsidRPr="00B7050D">
        <w:rPr>
          <w:rFonts w:ascii="Arial" w:eastAsia="Times New Roman" w:hAnsi="Arial" w:cs="Arial"/>
          <w:b/>
          <w:szCs w:val="20"/>
          <w:u w:val="single"/>
          <w:lang w:eastAsia="it-IT"/>
        </w:rPr>
        <w:t xml:space="preserve"> </w:t>
      </w:r>
      <w:r w:rsidRPr="00B7050D">
        <w:rPr>
          <w:rFonts w:ascii="Arial" w:eastAsia="Times New Roman" w:hAnsi="Arial" w:cs="Arial"/>
          <w:b/>
          <w:szCs w:val="20"/>
          <w:u w:val="single"/>
          <w:lang w:eastAsia="it-IT"/>
        </w:rPr>
        <w:t>Scolastiche (DSA):</w:t>
      </w:r>
    </w:p>
    <w:p w14:paraId="221500D4" w14:textId="77777777" w:rsidR="000D696F" w:rsidRPr="00985C02" w:rsidRDefault="000D696F" w:rsidP="00480D21">
      <w:pPr>
        <w:ind w:left="426" w:hanging="284"/>
        <w:jc w:val="both"/>
        <w:rPr>
          <w:rFonts w:ascii="Arial" w:eastAsia="Times New Roman" w:hAnsi="Arial" w:cs="Arial"/>
          <w:szCs w:val="20"/>
          <w:lang w:eastAsia="it-IT"/>
        </w:rPr>
      </w:pPr>
    </w:p>
    <w:p w14:paraId="1ACD9138" w14:textId="77777777" w:rsidR="000D696F" w:rsidRPr="00B7050D" w:rsidRDefault="000D696F" w:rsidP="00B7050D">
      <w:pPr>
        <w:pStyle w:val="Paragrafoelenco"/>
        <w:numPr>
          <w:ilvl w:val="0"/>
          <w:numId w:val="16"/>
        </w:numPr>
        <w:jc w:val="both"/>
        <w:rPr>
          <w:rFonts w:ascii="Arial" w:eastAsia="Times New Roman" w:hAnsi="Arial" w:cs="Arial"/>
          <w:szCs w:val="20"/>
          <w:lang w:eastAsia="it-IT"/>
        </w:rPr>
      </w:pPr>
      <w:r w:rsidRPr="00B7050D">
        <w:rPr>
          <w:rFonts w:ascii="Arial" w:eastAsia="Times New Roman" w:hAnsi="Arial" w:cs="Arial"/>
          <w:szCs w:val="20"/>
          <w:lang w:eastAsia="it-IT"/>
        </w:rPr>
        <w:t xml:space="preserve">uno strumento di condivisione sull’andamento scolastico, da utilizzarsi per il </w:t>
      </w:r>
      <w:r w:rsidRPr="00B7050D">
        <w:rPr>
          <w:rFonts w:ascii="Arial" w:eastAsia="Times New Roman" w:hAnsi="Arial" w:cs="Arial"/>
          <w:b/>
          <w:szCs w:val="20"/>
          <w:lang w:eastAsia="it-IT"/>
        </w:rPr>
        <w:t>passaggio da un ordine di scuola all’altro</w:t>
      </w:r>
      <w:r w:rsidRPr="00B7050D">
        <w:rPr>
          <w:rFonts w:ascii="Arial" w:eastAsia="Times New Roman" w:hAnsi="Arial" w:cs="Arial"/>
          <w:szCs w:val="20"/>
          <w:lang w:eastAsia="it-IT"/>
        </w:rPr>
        <w:t xml:space="preserve"> (ad esempio, gli insegnanti dell’ultimo anno della scuola primaria potranno compilarla a favore dei futuri docenti della scuola secondaria di primo grado ed i docenti della scuola secondaria di I grado la compileranno a favore dei colleghi  della scuola secondaria di II grado o delle istituzioni formative del sistema IeFP),  finalizzata ad evidenziare gli interventi pedagogico-didattici della scuola di provenienza e le abilità scolastiche acquisite dall’allievo/a con Disturbi evolutivi delle abilità scolastiche (DSA);</w:t>
      </w:r>
    </w:p>
    <w:p w14:paraId="5B48E0C4" w14:textId="77777777" w:rsidR="000D696F" w:rsidRPr="00985C02" w:rsidRDefault="000D696F" w:rsidP="00480D21">
      <w:pPr>
        <w:ind w:left="851" w:hanging="284"/>
        <w:jc w:val="both"/>
        <w:rPr>
          <w:rFonts w:ascii="Arial" w:eastAsia="Times New Roman" w:hAnsi="Arial" w:cs="Arial"/>
          <w:szCs w:val="20"/>
          <w:lang w:eastAsia="it-IT"/>
        </w:rPr>
      </w:pPr>
    </w:p>
    <w:p w14:paraId="15E3ADBA" w14:textId="77777777" w:rsidR="000D696F" w:rsidRPr="00985C02" w:rsidRDefault="000D696F" w:rsidP="00B7050D">
      <w:pPr>
        <w:pStyle w:val="Paragrafoelenco"/>
        <w:numPr>
          <w:ilvl w:val="0"/>
          <w:numId w:val="16"/>
        </w:numPr>
        <w:jc w:val="both"/>
        <w:rPr>
          <w:rFonts w:ascii="Arial" w:eastAsia="Times New Roman" w:hAnsi="Arial" w:cs="Arial"/>
          <w:szCs w:val="20"/>
          <w:lang w:eastAsia="it-IT"/>
        </w:rPr>
      </w:pPr>
      <w:r w:rsidRPr="00985C02">
        <w:rPr>
          <w:rFonts w:ascii="Arial" w:eastAsia="Times New Roman" w:hAnsi="Arial" w:cs="Arial"/>
          <w:szCs w:val="20"/>
          <w:lang w:eastAsia="it-IT"/>
        </w:rPr>
        <w:t xml:space="preserve">uno strumento </w:t>
      </w:r>
      <w:r w:rsidRPr="00985C02">
        <w:rPr>
          <w:rFonts w:ascii="Arial" w:hAnsi="Arial" w:cs="Arial"/>
          <w:b/>
          <w:szCs w:val="20"/>
          <w:lang w:eastAsia="ja-JP"/>
        </w:rPr>
        <w:t xml:space="preserve">per </w:t>
      </w:r>
      <w:r w:rsidRPr="00985C02">
        <w:rPr>
          <w:rFonts w:ascii="Arial" w:eastAsia="Times New Roman" w:hAnsi="Arial" w:cs="Arial"/>
          <w:szCs w:val="20"/>
          <w:lang w:eastAsia="it-IT"/>
        </w:rPr>
        <w:t xml:space="preserve">evidenziare gli interventi  pedagogico-didattici della scuola di provenienza e le abilità scolastiche acquisite dall’allievo/a con Disturbi evolutivi delle abilità scolastiche (DSA) al fine di </w:t>
      </w:r>
      <w:r w:rsidRPr="00985C02">
        <w:rPr>
          <w:rFonts w:ascii="Arial" w:hAnsi="Arial" w:cs="Arial"/>
          <w:b/>
          <w:szCs w:val="20"/>
          <w:lang w:eastAsia="ja-JP"/>
        </w:rPr>
        <w:t xml:space="preserve">richiedere il </w:t>
      </w:r>
      <w:r w:rsidRPr="00985C02">
        <w:rPr>
          <w:rFonts w:ascii="Arial" w:hAnsi="Arial" w:cs="Arial"/>
          <w:szCs w:val="20"/>
          <w:lang w:eastAsia="ja-JP"/>
        </w:rPr>
        <w:t xml:space="preserve"> </w:t>
      </w:r>
      <w:r w:rsidRPr="00985C02">
        <w:rPr>
          <w:rFonts w:ascii="Arial" w:hAnsi="Arial" w:cs="Arial"/>
          <w:b/>
          <w:szCs w:val="20"/>
          <w:lang w:eastAsia="ja-JP"/>
        </w:rPr>
        <w:t>rinnovo della certificazione diagnostica</w:t>
      </w:r>
      <w:r w:rsidRPr="00985C02">
        <w:rPr>
          <w:rFonts w:ascii="Arial" w:hAnsi="Arial" w:cs="Arial"/>
          <w:szCs w:val="20"/>
          <w:lang w:eastAsia="ja-JP"/>
        </w:rPr>
        <w:t xml:space="preserve"> </w:t>
      </w:r>
      <w:r w:rsidRPr="00985C02">
        <w:rPr>
          <w:rFonts w:ascii="Arial" w:hAnsi="Arial" w:cs="Arial"/>
          <w:b/>
          <w:szCs w:val="20"/>
          <w:lang w:eastAsia="ja-JP"/>
        </w:rPr>
        <w:t>di DSA</w:t>
      </w:r>
      <w:r w:rsidRPr="00985C02">
        <w:rPr>
          <w:rFonts w:ascii="Arial" w:hAnsi="Arial" w:cs="Arial"/>
          <w:szCs w:val="20"/>
          <w:lang w:eastAsia="ja-JP"/>
        </w:rPr>
        <w:t xml:space="preserve"> (non prima di tre anni dalla precedente). </w:t>
      </w:r>
      <w:r w:rsidRPr="00985C02">
        <w:rPr>
          <w:rFonts w:ascii="Arial" w:eastAsia="Times New Roman" w:hAnsi="Arial" w:cs="Arial"/>
          <w:szCs w:val="20"/>
          <w:lang w:eastAsia="it-IT"/>
        </w:rPr>
        <w:t xml:space="preserve"> </w:t>
      </w:r>
    </w:p>
    <w:p w14:paraId="5A8C68F9" w14:textId="77777777" w:rsidR="00B7050D" w:rsidRDefault="00B7050D" w:rsidP="00B7050D">
      <w:pPr>
        <w:tabs>
          <w:tab w:val="left" w:pos="284"/>
        </w:tabs>
        <w:jc w:val="both"/>
        <w:rPr>
          <w:rFonts w:ascii="Arial" w:eastAsia="Times New Roman" w:hAnsi="Arial" w:cs="Arial"/>
          <w:szCs w:val="20"/>
          <w:lang w:eastAsia="it-IT"/>
        </w:rPr>
      </w:pPr>
    </w:p>
    <w:p w14:paraId="57A3FF55" w14:textId="77777777" w:rsidR="000D696F" w:rsidRPr="00B7050D" w:rsidRDefault="000D696F" w:rsidP="00B7050D">
      <w:pPr>
        <w:pStyle w:val="Paragrafoelenco"/>
        <w:numPr>
          <w:ilvl w:val="0"/>
          <w:numId w:val="17"/>
        </w:numPr>
        <w:jc w:val="both"/>
        <w:rPr>
          <w:rFonts w:ascii="Arial" w:eastAsia="Times New Roman" w:hAnsi="Arial" w:cs="Arial"/>
          <w:b/>
          <w:u w:val="single"/>
          <w:lang w:eastAsia="it-IT"/>
        </w:rPr>
      </w:pPr>
      <w:r w:rsidRPr="00985C02">
        <w:rPr>
          <w:rFonts w:ascii="Arial" w:eastAsia="Times New Roman" w:hAnsi="Arial" w:cs="Arial"/>
          <w:b/>
          <w:u w:val="single"/>
          <w:lang w:eastAsia="it-IT"/>
        </w:rPr>
        <w:t>nel caso di un allievo con difficoltà scolastiche, frequentante la scuola</w:t>
      </w:r>
      <w:r w:rsidR="00B7050D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985C02">
        <w:rPr>
          <w:rFonts w:ascii="Arial" w:eastAsia="Times New Roman" w:hAnsi="Arial" w:cs="Arial"/>
          <w:b/>
          <w:u w:val="single"/>
          <w:lang w:eastAsia="it-IT"/>
        </w:rPr>
        <w:t xml:space="preserve">secondaria o le Istituzioni Formative del Sistema IeFP, </w:t>
      </w:r>
      <w:r w:rsidRPr="00985C02">
        <w:rPr>
          <w:rFonts w:ascii="Arial" w:eastAsia="Times New Roman" w:hAnsi="Arial" w:cs="Arial"/>
          <w:lang w:eastAsia="it-IT"/>
        </w:rPr>
        <w:t>l</w:t>
      </w:r>
      <w:r w:rsidRPr="00985C02">
        <w:rPr>
          <w:rFonts w:ascii="Arial" w:eastAsia="MS Mincho" w:hAnsi="Arial" w:cs="Arial"/>
          <w:lang w:eastAsia="ja-JP"/>
        </w:rPr>
        <w:t xml:space="preserve">a scheda costituisce uno strumento didattico-pedagogico per favorire i processi di apprendimento e di partecipazione e per rendere maggiormente funzionale la comunicazione tra la scuola e la  famiglia (come indicato dall’ </w:t>
      </w:r>
      <w:r w:rsidRPr="00985C02">
        <w:rPr>
          <w:rFonts w:ascii="Arial" w:eastAsia="MS Mincho" w:hAnsi="Arial" w:cs="Arial"/>
          <w:b/>
          <w:bCs/>
          <w:lang w:eastAsia="ja-JP"/>
        </w:rPr>
        <w:t>Art. 2 comma 1 del DM 5669/2011 e D.M. 297 del 17/04/2013</w:t>
      </w:r>
      <w:r w:rsidRPr="00985C02">
        <w:rPr>
          <w:rFonts w:ascii="Arial" w:eastAsia="MS Mincho" w:hAnsi="Arial" w:cs="Arial"/>
          <w:lang w:eastAsia="ja-JP"/>
        </w:rPr>
        <w:t>)</w:t>
      </w:r>
      <w:r w:rsidRPr="00985C02">
        <w:rPr>
          <w:rFonts w:ascii="Arial" w:eastAsia="MS Mincho" w:hAnsi="Arial" w:cs="Arial"/>
          <w:b/>
          <w:lang w:eastAsia="ja-JP"/>
        </w:rPr>
        <w:t xml:space="preserve">. </w:t>
      </w:r>
      <w:r w:rsidRPr="00985C02">
        <w:rPr>
          <w:rFonts w:ascii="Arial" w:eastAsia="MS Mincho" w:hAnsi="Arial" w:cs="Arial"/>
          <w:lang w:eastAsia="ja-JP"/>
        </w:rPr>
        <w:t xml:space="preserve"> </w:t>
      </w:r>
    </w:p>
    <w:p w14:paraId="498748C7" w14:textId="77777777" w:rsidR="000D696F" w:rsidRPr="00985C02" w:rsidRDefault="000D696F" w:rsidP="000D696F">
      <w:pPr>
        <w:spacing w:line="276" w:lineRule="auto"/>
        <w:jc w:val="both"/>
        <w:rPr>
          <w:rFonts w:ascii="Arial" w:eastAsia="MS Mincho" w:hAnsi="Arial" w:cs="Arial"/>
          <w:lang w:eastAsia="ja-JP"/>
        </w:rPr>
      </w:pPr>
    </w:p>
    <w:p w14:paraId="65FFDF85" w14:textId="77777777" w:rsidR="000D696F" w:rsidRPr="00985C02" w:rsidRDefault="000D696F" w:rsidP="000D696F">
      <w:pPr>
        <w:spacing w:line="276" w:lineRule="auto"/>
        <w:jc w:val="both"/>
        <w:rPr>
          <w:rFonts w:ascii="Arial" w:eastAsia="MS Mincho" w:hAnsi="Arial" w:cs="Arial"/>
          <w:lang w:eastAsia="ja-JP"/>
        </w:rPr>
      </w:pPr>
      <w:r w:rsidRPr="00985C02">
        <w:rPr>
          <w:rFonts w:ascii="Arial" w:eastAsia="MS Mincho" w:hAnsi="Arial" w:cs="Arial"/>
          <w:lang w:eastAsia="ja-JP"/>
        </w:rPr>
        <w:t>In particolare, la scheda consente di documentare il percorso person</w:t>
      </w:r>
      <w:r w:rsidR="00B7050D">
        <w:rPr>
          <w:rFonts w:ascii="Arial" w:eastAsia="MS Mincho" w:hAnsi="Arial" w:cs="Arial"/>
          <w:lang w:eastAsia="ja-JP"/>
        </w:rPr>
        <w:t xml:space="preserve">alizzato attivato dalla scuola </w:t>
      </w:r>
      <w:r w:rsidRPr="00985C02">
        <w:rPr>
          <w:rFonts w:ascii="Arial" w:eastAsia="MS Mincho" w:hAnsi="Arial" w:cs="Arial"/>
          <w:lang w:eastAsia="ja-JP"/>
        </w:rPr>
        <w:t xml:space="preserve">(PARTE A) e di descrivere le abilità scolastiche (PARTE B).  </w:t>
      </w:r>
    </w:p>
    <w:p w14:paraId="242EDA5E" w14:textId="77777777" w:rsidR="000D696F" w:rsidRPr="00985C02" w:rsidRDefault="000D696F" w:rsidP="000D696F">
      <w:pPr>
        <w:spacing w:line="276" w:lineRule="auto"/>
        <w:jc w:val="both"/>
        <w:rPr>
          <w:rFonts w:ascii="Arial" w:eastAsia="MS Mincho" w:hAnsi="Arial" w:cs="Arial"/>
          <w:b/>
          <w:lang w:eastAsia="ja-JP"/>
        </w:rPr>
      </w:pPr>
      <w:r w:rsidRPr="00B7050D">
        <w:rPr>
          <w:rFonts w:ascii="Arial" w:eastAsia="MS Mincho" w:hAnsi="Arial" w:cs="Arial"/>
          <w:b/>
          <w:lang w:eastAsia="ja-JP"/>
        </w:rPr>
        <w:t>La</w:t>
      </w:r>
      <w:r w:rsidRPr="00985C02">
        <w:rPr>
          <w:rFonts w:ascii="Arial" w:eastAsia="MS Mincho" w:hAnsi="Arial" w:cs="Arial"/>
          <w:lang w:eastAsia="ja-JP"/>
        </w:rPr>
        <w:t xml:space="preserve"> </w:t>
      </w:r>
      <w:r w:rsidR="00B7050D">
        <w:rPr>
          <w:rFonts w:ascii="Arial" w:eastAsia="MS Mincho" w:hAnsi="Arial" w:cs="Arial"/>
          <w:b/>
          <w:lang w:eastAsia="ja-JP"/>
        </w:rPr>
        <w:t xml:space="preserve">scheda compilata </w:t>
      </w:r>
      <w:r w:rsidRPr="00985C02">
        <w:rPr>
          <w:rFonts w:ascii="Arial" w:eastAsia="MS Mincho" w:hAnsi="Arial" w:cs="Arial"/>
          <w:b/>
          <w:lang w:eastAsia="ja-JP"/>
        </w:rPr>
        <w:t xml:space="preserve">sarà condivisa e consegnata alla famiglia.  </w:t>
      </w:r>
    </w:p>
    <w:p w14:paraId="347C14F3" w14:textId="77777777" w:rsidR="000D696F" w:rsidRPr="00985C02" w:rsidRDefault="000D696F" w:rsidP="000D696F">
      <w:pPr>
        <w:spacing w:line="276" w:lineRule="auto"/>
        <w:ind w:left="567" w:firstLine="1"/>
        <w:jc w:val="both"/>
        <w:rPr>
          <w:rFonts w:ascii="Arial" w:eastAsia="MS Mincho" w:hAnsi="Arial" w:cs="Arial"/>
          <w:b/>
          <w:lang w:eastAsia="ja-JP"/>
        </w:rPr>
      </w:pPr>
    </w:p>
    <w:p w14:paraId="173C8F16" w14:textId="77777777" w:rsidR="000D696F" w:rsidRPr="00985C02" w:rsidRDefault="000D696F" w:rsidP="000D696F">
      <w:pPr>
        <w:spacing w:line="276" w:lineRule="auto"/>
        <w:jc w:val="both"/>
        <w:rPr>
          <w:rFonts w:ascii="Arial" w:eastAsia="MS Mincho" w:hAnsi="Arial" w:cs="Arial"/>
          <w:lang w:eastAsia="ja-JP"/>
        </w:rPr>
      </w:pPr>
      <w:r w:rsidRPr="00985C02">
        <w:rPr>
          <w:rFonts w:ascii="Arial" w:eastAsia="MS Mincho" w:hAnsi="Arial" w:cs="Arial"/>
          <w:lang w:eastAsia="ja-JP"/>
        </w:rPr>
        <w:t>Si rammenta che la compilazione della presente scheda “non costituisce attività di screening” (Leg</w:t>
      </w:r>
      <w:r w:rsidR="00B7050D">
        <w:rPr>
          <w:rFonts w:ascii="Arial" w:eastAsia="MS Mincho" w:hAnsi="Arial" w:cs="Arial"/>
          <w:lang w:eastAsia="ja-JP"/>
        </w:rPr>
        <w:t>ge n. 21/07 Regione Piemonte; …)</w:t>
      </w:r>
    </w:p>
    <w:p w14:paraId="094A0C8C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78D00A42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026770B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3EB1BE95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43E92EF3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63BAEB6E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14E6BBEC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lang w:eastAsia="ja-JP"/>
        </w:rPr>
      </w:pPr>
    </w:p>
    <w:p w14:paraId="72C401DB" w14:textId="77777777" w:rsidR="000D696F" w:rsidRDefault="000D696F" w:rsidP="000D696F">
      <w:pPr>
        <w:jc w:val="both"/>
        <w:rPr>
          <w:rFonts w:ascii="Arial" w:eastAsia="MS Mincho" w:hAnsi="Arial" w:cs="Arial"/>
          <w:sz w:val="20"/>
          <w:lang w:eastAsia="ja-JP"/>
        </w:rPr>
      </w:pPr>
      <w:r w:rsidRPr="00985C02">
        <w:rPr>
          <w:rFonts w:ascii="Arial" w:eastAsia="MS Mincho" w:hAnsi="Arial" w:cs="Arial"/>
          <w:b/>
          <w:sz w:val="20"/>
          <w:lang w:eastAsia="ja-JP"/>
        </w:rPr>
        <w:t>DATA DI COMPILAZIONE</w:t>
      </w:r>
      <w:r w:rsidRPr="00985C02">
        <w:rPr>
          <w:rFonts w:ascii="Arial" w:eastAsia="MS Mincho" w:hAnsi="Arial" w:cs="Arial"/>
          <w:sz w:val="20"/>
          <w:lang w:eastAsia="ja-JP"/>
        </w:rPr>
        <w:t xml:space="preserve"> DA PARTE DEGLI INSEGNANTI:  </w:t>
      </w:r>
      <w:r w:rsidR="00480D21">
        <w:rPr>
          <w:rFonts w:ascii="Arial" w:eastAsia="MS Mincho" w:hAnsi="Arial" w:cs="Arial"/>
          <w:sz w:val="20"/>
          <w:lang w:eastAsia="ja-JP"/>
        </w:rPr>
        <w:t xml:space="preserve"> </w:t>
      </w:r>
    </w:p>
    <w:p w14:paraId="64882671" w14:textId="77777777" w:rsidR="00480D21" w:rsidRPr="00985C02" w:rsidRDefault="00480D21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637AEDE" w14:textId="77777777" w:rsidR="000D696F" w:rsidRPr="00985C02" w:rsidRDefault="000D696F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80D21">
        <w:rPr>
          <w:rFonts w:ascii="Arial" w:eastAsia="MS Mincho" w:hAnsi="Arial" w:cs="Arial"/>
          <w:b/>
          <w:sz w:val="20"/>
          <w:szCs w:val="20"/>
          <w:lang w:eastAsia="ja-JP"/>
        </w:rPr>
        <w:t>NOME E COGNOME</w:t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p w14:paraId="313C511E" w14:textId="77777777" w:rsidR="0057202A" w:rsidRDefault="0057202A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7200B6E6" w14:textId="77777777" w:rsidR="0057202A" w:rsidRDefault="000D696F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80D21">
        <w:rPr>
          <w:rFonts w:ascii="Arial" w:eastAsia="MS Mincho" w:hAnsi="Arial" w:cs="Arial"/>
          <w:b/>
          <w:sz w:val="20"/>
          <w:szCs w:val="20"/>
          <w:lang w:eastAsia="ja-JP"/>
        </w:rPr>
        <w:t>NATO A</w:t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>____________________________________________</w:t>
      </w:r>
      <w:r w:rsidRPr="00480D21">
        <w:rPr>
          <w:rFonts w:ascii="Arial" w:eastAsia="MS Mincho" w:hAnsi="Arial" w:cs="Arial"/>
          <w:b/>
          <w:sz w:val="20"/>
          <w:szCs w:val="20"/>
          <w:lang w:eastAsia="ja-JP"/>
        </w:rPr>
        <w:t>DATA di NASCITA</w:t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:  </w:t>
      </w:r>
    </w:p>
    <w:p w14:paraId="20758EF1" w14:textId="77777777" w:rsidR="0057202A" w:rsidRDefault="0057202A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8F970EA" w14:textId="77777777" w:rsidR="000D696F" w:rsidRPr="00985C02" w:rsidRDefault="000D696F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Eventuale   </w:t>
      </w:r>
      <w:r w:rsidRPr="00480D21">
        <w:rPr>
          <w:rFonts w:ascii="Arial" w:eastAsia="MS Mincho" w:hAnsi="Arial" w:cs="Arial"/>
          <w:b/>
          <w:sz w:val="20"/>
          <w:szCs w:val="20"/>
          <w:lang w:eastAsia="ja-JP"/>
        </w:rPr>
        <w:t>DATA DIAGNOSI</w:t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: ___/___ /______ </w:t>
      </w:r>
    </w:p>
    <w:p w14:paraId="746DB824" w14:textId="77777777" w:rsidR="000D696F" w:rsidRPr="00985C02" w:rsidRDefault="000D696F" w:rsidP="000D696F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E35F0" w14:textId="77777777" w:rsidR="000D696F" w:rsidRPr="00985C02" w:rsidRDefault="000D696F" w:rsidP="000D696F">
      <w:pPr>
        <w:rPr>
          <w:rFonts w:ascii="Arial" w:eastAsia="MS Mincho" w:hAnsi="Arial" w:cs="Arial"/>
          <w:sz w:val="20"/>
          <w:lang w:eastAsia="ja-JP"/>
        </w:rPr>
      </w:pPr>
      <w:r w:rsidRPr="00480D21">
        <w:rPr>
          <w:rFonts w:ascii="Arial" w:eastAsia="MS Mincho" w:hAnsi="Arial" w:cs="Arial"/>
          <w:b/>
          <w:sz w:val="20"/>
          <w:lang w:eastAsia="ja-JP"/>
        </w:rPr>
        <w:t>FREQUENTA</w:t>
      </w:r>
      <w:r w:rsidRPr="00985C02">
        <w:rPr>
          <w:rFonts w:ascii="Arial" w:eastAsia="MS Mincho" w:hAnsi="Arial" w:cs="Arial"/>
          <w:sz w:val="20"/>
          <w:lang w:eastAsia="ja-JP"/>
        </w:rPr>
        <w:t>:</w:t>
      </w:r>
    </w:p>
    <w:p w14:paraId="5DA81193" w14:textId="77777777" w:rsidR="000D696F" w:rsidRPr="00985C02" w:rsidRDefault="000D696F" w:rsidP="000D696F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3B728FE" w14:textId="77777777" w:rsidR="000D696F" w:rsidRPr="00985C02" w:rsidRDefault="000D696F" w:rsidP="000D696F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985C02">
        <w:rPr>
          <w:rFonts w:ascii="Arial" w:eastAsia="MS Mincho" w:hAnsi="Arial" w:cs="Arial"/>
          <w:b/>
          <w:sz w:val="20"/>
          <w:szCs w:val="20"/>
          <w:lang w:eastAsia="ja-JP"/>
        </w:rPr>
        <w:t>SCUOLA:</w:t>
      </w:r>
      <w:r w:rsidRPr="00985C02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="0057202A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985C02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  <w:r w:rsidR="00B7050D">
        <w:rPr>
          <w:rFonts w:ascii="Arial" w:eastAsia="MS Mincho" w:hAnsi="Arial" w:cs="Arial"/>
          <w:b/>
          <w:bCs/>
          <w:sz w:val="20"/>
          <w:szCs w:val="20"/>
          <w:lang w:eastAsia="ja-JP"/>
        </w:rPr>
        <w:t>CLASSE</w:t>
      </w:r>
      <w:r w:rsidRPr="00985C02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: </w:t>
      </w:r>
    </w:p>
    <w:p w14:paraId="74AC6406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14:paraId="14862C86" w14:textId="77777777" w:rsidR="000D696F" w:rsidRPr="00985C02" w:rsidRDefault="000D696F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80D21">
        <w:rPr>
          <w:rFonts w:ascii="Arial" w:eastAsia="MS Mincho" w:hAnsi="Arial" w:cs="Arial"/>
          <w:b/>
          <w:sz w:val="20"/>
          <w:szCs w:val="20"/>
          <w:lang w:eastAsia="ja-JP"/>
        </w:rPr>
        <w:t>Indicare eventuali ripetenze</w:t>
      </w: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p w14:paraId="7A66CB58" w14:textId="77777777" w:rsidR="000D696F" w:rsidRDefault="000D696F" w:rsidP="000D696F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493F7C9" w14:textId="77777777" w:rsidR="000D696F" w:rsidRPr="00985C02" w:rsidRDefault="000D696F" w:rsidP="000D696F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B95CDEF" w14:textId="77777777" w:rsidR="000D696F" w:rsidRPr="0057202A" w:rsidRDefault="000D696F" w:rsidP="0057202A">
      <w:pPr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  <w:r w:rsidRPr="0057202A">
        <w:rPr>
          <w:rFonts w:ascii="Arial" w:eastAsia="MS Mincho" w:hAnsi="Arial" w:cs="Arial"/>
          <w:b/>
          <w:sz w:val="28"/>
          <w:szCs w:val="28"/>
          <w:lang w:eastAsia="ja-JP"/>
        </w:rPr>
        <w:t>PARTE A</w:t>
      </w:r>
    </w:p>
    <w:p w14:paraId="4D0A2396" w14:textId="77777777" w:rsidR="0027405E" w:rsidRPr="00985C02" w:rsidRDefault="0027405E" w:rsidP="000D696F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19042290" w14:textId="77777777" w:rsidR="000D696F" w:rsidRPr="00985C02" w:rsidRDefault="000D696F" w:rsidP="0057202A">
      <w:pPr>
        <w:ind w:left="426" w:hanging="426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57202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1. </w:t>
      </w:r>
      <w:r w:rsidR="0057202A" w:rsidRPr="0057202A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985C02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DESCRIZIONE DEGLI INTERVENTI EDUCATIVO-DIDATTICI ATTIVATI DALLA SCUOLA</w:t>
      </w:r>
    </w:p>
    <w:p w14:paraId="4EAEA576" w14:textId="77777777" w:rsidR="000D696F" w:rsidRDefault="000D696F" w:rsidP="0057202A">
      <w:pPr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202A">
        <w:rPr>
          <w:rFonts w:ascii="Arial" w:eastAsia="Times New Roman" w:hAnsi="Arial" w:cs="Arial"/>
          <w:sz w:val="20"/>
          <w:szCs w:val="20"/>
          <w:lang w:eastAsia="it-IT"/>
        </w:rPr>
        <w:t>Quadro riassuntivo degli strumenti compensativi, delle misure dispensative, delle strategie metodologiche e didattiche attivate per l’allievo/a.</w:t>
      </w:r>
    </w:p>
    <w:p w14:paraId="1D0E6DB8" w14:textId="77777777" w:rsidR="0057202A" w:rsidRPr="0057202A" w:rsidRDefault="0057202A" w:rsidP="000D696F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93FB1E" w14:textId="77777777" w:rsidR="000D696F" w:rsidRPr="00985C02" w:rsidRDefault="000D696F" w:rsidP="000D696F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202A">
        <w:rPr>
          <w:rFonts w:ascii="Arial" w:eastAsia="Times New Roman" w:hAnsi="Arial" w:cs="Arial"/>
          <w:sz w:val="20"/>
          <w:szCs w:val="20"/>
          <w:lang w:eastAsia="it-IT"/>
        </w:rPr>
        <w:t>Selezionare e barrare le azioni svolte per favorire l'apprendimento dell'allievo/a nelle diverse materie scolastiche, indicandone l'esito: (F) FACILITANTE/ (O) OSTACOLANTE</w:t>
      </w:r>
      <w:r w:rsidRPr="00985C02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p w14:paraId="41158E7B" w14:textId="77777777" w:rsidR="007F245C" w:rsidRPr="00985C02" w:rsidRDefault="007F245C" w:rsidP="000D696F">
      <w:pPr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35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F245C" w:rsidRPr="00985C02" w14:paraId="0907A659" w14:textId="77777777" w:rsidTr="00E74CE6">
        <w:trPr>
          <w:cantSplit/>
          <w:trHeight w:val="1349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7E3B1" w14:textId="77777777" w:rsidR="007F245C" w:rsidRPr="002020E6" w:rsidRDefault="007F245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it-IT"/>
              </w:rPr>
            </w:pPr>
            <w:r w:rsidRPr="00202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STRUMENTI COMPENSATIVI/ MISURE DISPENSATIVE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0B6E36E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33FBC9D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F33C214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FA95A73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EFFB7CE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33B455B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73E0A712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 xml:space="preserve">ARTE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0C7656C7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32EBBFE0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192CB4F7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MOTORIA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6327313C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7198ABE7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7F245C" w:rsidRPr="00985C02" w14:paraId="21C1AA18" w14:textId="77777777" w:rsidTr="00E74CE6">
        <w:trPr>
          <w:hidden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4754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E0E52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85174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9BE08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C3283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AC439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A97B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0A762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09F6" w14:textId="77777777" w:rsidR="007F245C" w:rsidRPr="00985C02" w:rsidRDefault="007F245C">
            <w:pPr>
              <w:spacing w:line="276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4CE0D" w14:textId="77777777" w:rsidR="007F245C" w:rsidRPr="00985C02" w:rsidRDefault="007F245C">
            <w:pPr>
              <w:spacing w:line="276" w:lineRule="auto"/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</w:tr>
      <w:tr w:rsidR="007F245C" w:rsidRPr="00985C02" w14:paraId="0A47CA82" w14:textId="77777777" w:rsidTr="00E74CE6">
        <w:trPr>
          <w:trHeight w:val="363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722F4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Limitare o evitare la lettura ad alta voce all’alunno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A20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2FD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05AB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60C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366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9F5E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E13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87D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32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E20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B37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C3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8DCA498" w14:textId="77777777" w:rsidTr="00E74CE6">
        <w:trPr>
          <w:trHeight w:val="469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0921F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la lettura ad alta voce del testo da parte del tutor, le consegne degli esercizi anche durante le verifiche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2B89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0EA3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582D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9438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631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284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B09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73F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B68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019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6ED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E4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21D9302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33669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testi ridotti non per contenuto, ma per quantità di pagine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B0FC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9BAA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BA08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ACDB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38BF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CBD6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B16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75B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AB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BC2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EC2E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17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0DB38A6F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8E18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un tempo maggiore per gli elaborati.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0E47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8A5F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378D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01CA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549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1EC7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43C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6D3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23F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2D1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C95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C28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5A79D1B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28750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carattere del testo delle verifiche ingrandito (preferibilmente ARIAL 12-14).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DCA6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9953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D949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9BD7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5839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6AF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EB1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84E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90E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830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98BF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AF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7FEA9397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D134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Dispensare dal prendere appunti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07AC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3EC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8752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34E4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EF65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CA3A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D47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FBA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C7C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DBA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DAA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6F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7ACE8E2" w14:textId="77777777" w:rsidTr="00E74CE6">
        <w:trPr>
          <w:trHeight w:val="261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FB2B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schemi riassuntivi, mappe tematiche.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8F7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7AE5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7A2E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188A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525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52A0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090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C58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8B00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D56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E0F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D93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734FA73" w14:textId="77777777" w:rsidTr="00E74CE6">
        <w:trPr>
          <w:trHeight w:val="549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D2E8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DFFF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0D5C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7397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9CC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B04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503B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4E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BE1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75E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160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E9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23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82C264B" w14:textId="77777777" w:rsidTr="00E74CE6">
        <w:trPr>
          <w:trHeight w:val="523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04C3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il PC (per videoscrittura correttore ortografico, audiolibri, sintesi vocale).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897C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F57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FF06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A5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6652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3BA0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5F4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FE8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760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ACB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843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C6C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DEE9099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5E3F6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la calcolatrice.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7309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074C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D31F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3A8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5BF1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001A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8E5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0A5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21F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09E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92F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5E6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92312ED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2F1A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copiatura dalla lavagna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B30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E621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710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BBA7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8A7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7227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4B0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576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F5C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2B6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8491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0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5BD4A04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9E637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lettura/scrittura delle note musicali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96D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454D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0EC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E9FE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8BF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90B8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699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02D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363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96F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2E6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23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424CDC75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D4D0C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vocabolari elettronici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1BE2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863C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907C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935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03FB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BB9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040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09D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C24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543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B3A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5E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51943FD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5BE8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Ridurre la richiesta di memorizzazione di sequenze /lessico/poesie /dialoghi /formule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CA03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E6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380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3F25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46A8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80AC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05B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C3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67B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E30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2EC7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934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B2EED9A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201CC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Dispensare dalle prove/verifiche a tempo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BD47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3900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96DD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3F9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B0E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B19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AFC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AC8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E811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34D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3E6E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0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434124A1" w14:textId="77777777" w:rsidTr="00E74CE6">
        <w:trPr>
          <w:trHeight w:val="361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DF459" w14:textId="77777777" w:rsidR="007F245C" w:rsidRPr="00985C02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3FE8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849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653A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3C30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D8E1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15BE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97D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E9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7FE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56C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855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B9F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11102BA" w14:textId="77777777" w:rsidTr="00E74CE6">
        <w:trPr>
          <w:cantSplit/>
          <w:trHeight w:val="138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6FD8B" w14:textId="77777777" w:rsidR="007F245C" w:rsidRPr="00985C02" w:rsidRDefault="007F245C">
            <w:pPr>
              <w:spacing w:line="276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STRATEGIE METODOLOGICHE E DIDATTICHE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3D99B28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E222952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F97F5D2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3BE5A9F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8A75DB9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7C38BDA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33D8F799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 xml:space="preserve">ARTE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259F7469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7141B316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0080561F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 xml:space="preserve">MOTORIA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567491F1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510FAA9C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7F245C" w:rsidRPr="00985C02" w14:paraId="3BFCF36E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29487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il linguaggio iconico.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DBA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F82F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FE4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79F8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F6DE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41A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05E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044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9E87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3B8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62E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FA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00E77D6D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385CB" w14:textId="77777777" w:rsidR="007F245C" w:rsidRPr="0027405E" w:rsidRDefault="007F245C" w:rsidP="001A4D3C">
            <w:pPr>
              <w:spacing w:line="312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l’approccio globale.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0BDD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067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5254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4D08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289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A06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081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C8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AE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800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4E4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1F0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4D3ECE4B" w14:textId="77777777" w:rsidTr="00E74CE6">
        <w:trPr>
          <w:trHeight w:val="276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36F13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Prediligere il metodo fonologico, ortografico, lessicale.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919C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DA4A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1921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DB7B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FF5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A4D6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5D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7A1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C1A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B4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9BA1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AF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43A6428E" w14:textId="77777777" w:rsidTr="00E74CE6">
        <w:trPr>
          <w:trHeight w:val="269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FEEA" w14:textId="77777777" w:rsidR="007F245C" w:rsidRPr="0027405E" w:rsidRDefault="007F245C" w:rsidP="001A4D3C">
            <w:pPr>
              <w:tabs>
                <w:tab w:val="left" w:pos="0"/>
              </w:tabs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l’uso del carattere stampato maiuscolo.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C57E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4631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B9D4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DF1A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8DD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D87E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CE5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C1E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C76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AAA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8CCF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77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3EEA2604" w14:textId="77777777" w:rsidTr="00E74CE6">
        <w:trPr>
          <w:trHeight w:val="273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41641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scrittura sotto dettatura, anche durante le verifiche.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9F3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6040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44EB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813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35C5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B7B4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548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75D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A44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DB7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D291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548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251F0D2" w14:textId="77777777" w:rsidTr="00E74CE6">
        <w:trPr>
          <w:trHeight w:val="67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14E08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Proporre contenuti essenziali e fornire chiare  tracce degli argomenti di studio oggetto delle verifiche.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B55F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C81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45C8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ECEA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E99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D2B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EC5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066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5EA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614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7383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1C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0F9B90F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0849A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l’uso del registratore  MP3 o altri dispositivi per la registrazione delle lezioni.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D96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BC2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2E4E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595E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429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2BC7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A3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E9E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156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36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56D8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2A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00F5911F" w14:textId="77777777" w:rsidTr="00E74CE6">
        <w:trPr>
          <w:trHeight w:val="323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D6477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un carico di lavoro domestico personalizzato.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184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4169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44F1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04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23D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BFB3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60B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251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EB8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8F2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BC7B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A8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17C4599" w14:textId="77777777" w:rsidTr="00E74CE6">
        <w:trPr>
          <w:trHeight w:val="581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0EF4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Utilizzo mediatori didattici (schemi ,formulari, tabelle , mappe, glossari) sia in verifica che durante le lezioni.  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3856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2834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557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CCA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5257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322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0B2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190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F1A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27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9E56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7F0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1E19D10" w14:textId="77777777" w:rsidTr="00E74CE6">
        <w:trPr>
          <w:trHeight w:val="25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6B834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Ripetere le consegne.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5708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A58A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1E8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4B23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53F3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7286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CD5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036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6CC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C62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E52D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39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E0044C9" w14:textId="77777777" w:rsidTr="00E74CE6">
        <w:trPr>
          <w:trHeight w:val="366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3ACA" w14:textId="77777777" w:rsidR="007F245C" w:rsidRPr="0027405E" w:rsidRDefault="007F245C" w:rsidP="001A4D3C">
            <w:pPr>
              <w:widowControl w:val="0"/>
              <w:kinsoku w:val="0"/>
              <w:spacing w:line="312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  <w:t>Fornire fotocopie adattate per tipologia di carattere e spaziatura.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3384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5D3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F295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2CC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81E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0F3F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B55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4CD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324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4A3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E44C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F7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A74F505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BACDB" w14:textId="77777777" w:rsidR="007F245C" w:rsidRPr="0027405E" w:rsidRDefault="007F245C" w:rsidP="001A4D3C">
            <w:pPr>
              <w:widowControl w:val="0"/>
              <w:kinsoku w:val="0"/>
              <w:spacing w:line="312" w:lineRule="auto"/>
              <w:jc w:val="both"/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it-IT"/>
              </w:rPr>
              <w:t>Incentivare/ avviare all’uso della videoscrittura, soprattutto per la produzione testuale o nei momenti di particolare stanchezza/illeggibilità del tratto grafico.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3459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1B19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77BE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8F24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8CA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5A9B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3F7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1A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5C1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053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F22E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DB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43FE3D4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8A4D9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Nell’analisi: fornire la suddivisione del periodo in sintagmi, laddove si presenti la necessità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8F61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BC3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18E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AC24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C541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F3E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022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3BF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CD4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B08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215A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06C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A39B72B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4116F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ABD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6FD4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F44E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A0B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994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9D18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B2E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552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C86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093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55F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0B5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366937AE" w14:textId="77777777" w:rsidTr="00E74CE6">
        <w:trPr>
          <w:trHeight w:val="372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4B1EE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Privilegiare l’utilizzo corretto delle forme grammaticali rispetto alle acquisizioni teoriche delle stesse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AD1F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6277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745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D4BE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BBE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29F7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CA2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302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31C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43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FBE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C51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7D72DD3A" w14:textId="77777777" w:rsidTr="00E74CE6">
        <w:trPr>
          <w:trHeight w:val="307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9D6AA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la regola delle 5 W per i testi che lo consentono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D2A6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619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FC8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1A27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3532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9CC6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09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EBD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669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F1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76B9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BFA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B5771FC" w14:textId="77777777" w:rsidTr="00E74CE6">
        <w:trPr>
          <w:trHeight w:val="315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DF46E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Garantire l’approccio visivo e comunicativo alle Lingue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6EB4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C583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1C90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A7D5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7645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79D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AF9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9A6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5E5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21F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47E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C80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7CD99D0" w14:textId="77777777" w:rsidTr="00E74CE6">
        <w:trPr>
          <w:trHeight w:val="281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CA84A" w14:textId="77777777" w:rsidR="007F245C" w:rsidRPr="0027405E" w:rsidRDefault="007F245C" w:rsidP="001A4D3C">
            <w:pPr>
              <w:tabs>
                <w:tab w:val="left" w:pos="0"/>
              </w:tabs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l’apprendimento orale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ED4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AD6A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A21D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B03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1154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A179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CAA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525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F1B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6A4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8B7D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76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32DD9DFF" w14:textId="77777777" w:rsidTr="00E74CE6">
        <w:trPr>
          <w:trHeight w:val="297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2A783" w14:textId="77777777" w:rsidR="007F245C" w:rsidRPr="0027405E" w:rsidRDefault="007F245C" w:rsidP="001A4D3C">
            <w:pPr>
              <w:tabs>
                <w:tab w:val="left" w:pos="0"/>
              </w:tabs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pacing w:val="2"/>
                <w:sz w:val="20"/>
                <w:lang w:eastAsia="it-IT"/>
              </w:rPr>
              <w:t>Privilegiare l’apprendimento esperienziale e laboratoriale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13C7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359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A8B1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7075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246F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A27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D66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DDD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A82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3C2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EAFC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8E8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0203ACE2" w14:textId="77777777" w:rsidTr="00E74CE6">
        <w:trPr>
          <w:trHeight w:val="273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0804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tempi più lunghi per consolidare gli apprendimenti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76D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23F3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FEB9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963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58DF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3988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CA5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334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314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BF7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50E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9B9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580701E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FB38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Curare la pianificazione della produzione scritta, con relativa argomentazione da parte del docente, finalizzata ad organizzare e  contestualizzare il testo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1782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A39D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AD61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4DB0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99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7A5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5BD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9FA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7AE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8A1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9971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992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3500FE3F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9DC4D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Fornire, in tempi utili, copia delle verifiche affinché possa prendere atto dei suoi errori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790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0A92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26E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D041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22CA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8457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63B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29D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E61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B0A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097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0B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0CE12C52" w14:textId="77777777" w:rsidTr="00E74CE6">
        <w:trPr>
          <w:trHeight w:val="327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67D19" w14:textId="77777777" w:rsidR="007F245C" w:rsidRPr="0027405E" w:rsidRDefault="007F245C" w:rsidP="001A4D3C">
            <w:pPr>
              <w:tabs>
                <w:tab w:val="left" w:pos="5502"/>
              </w:tabs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Accettare una traduzione fornita “a senso”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9E32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B219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611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15A2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0C2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7D03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BF3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7866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6E2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1D5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A75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4CD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6E436546" w14:textId="77777777" w:rsidTr="00E74CE6">
        <w:trPr>
          <w:trHeight w:val="558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E0E52" w14:textId="77777777" w:rsidR="007F245C" w:rsidRPr="0027405E" w:rsidRDefault="007F245C" w:rsidP="001A4D3C">
            <w:pPr>
              <w:spacing w:line="312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7405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Controllare direttamente / indirettamente la gestione delle comunicazioni sul diario e/o libretto personale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8330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B28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42E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91E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119A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28B5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4B4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8F4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2CA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79DD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6B3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6D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F7CED5F" w14:textId="77777777" w:rsidTr="00E74CE6">
        <w:trPr>
          <w:cantSplit/>
          <w:trHeight w:val="1388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26D7" w14:textId="77777777" w:rsidR="007F245C" w:rsidRPr="00985C02" w:rsidRDefault="007F245C">
            <w:pPr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MODALITÀ DI VERIFICA E VALUTAZIONE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D8BDC0D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9859F50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63D8991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1D360C8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534C214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GEOGRAFIA</w:t>
            </w:r>
          </w:p>
          <w:p w14:paraId="640668FB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4F65EB7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5A9C8425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 xml:space="preserve">ARTE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41866E56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5D43AC7C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083D09AF" w14:textId="77777777" w:rsidR="007F245C" w:rsidRPr="00985C02" w:rsidRDefault="007F245C">
            <w:pPr>
              <w:spacing w:line="276" w:lineRule="auto"/>
              <w:ind w:left="113" w:right="113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 xml:space="preserve">MOTORIA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28A942FC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14:paraId="007B912C" w14:textId="77777777" w:rsidR="007F245C" w:rsidRPr="00985C02" w:rsidRDefault="007F245C">
            <w:pPr>
              <w:keepNext/>
              <w:spacing w:line="276" w:lineRule="auto"/>
              <w:ind w:left="113" w:right="113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 w:rsidRPr="00985C02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7F245C" w:rsidRPr="00985C02" w14:paraId="713B40AC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B2BAF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7933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240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E9C9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9B4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0E9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FC2C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B1B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28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FE3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3D0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31D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38C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2EAD8A71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CF588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Interrogazioni orali programmate, senza spostare le date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41D6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7C3D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F26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F8D4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C3B1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451E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F1D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9B6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61A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920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ACCC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E5E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428D04F1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4E69E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sovrapposizione di interrogazioni e verifiche (una sola interrogazione o verifica al giorno)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025E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9BA2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6167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DAC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BF46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C6FB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4D7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5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DEE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3D0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4173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A09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5B522998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378F4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Concordare la tipologia  prevalente delle verifiche scritte (scelta multipla,</w:t>
            </w: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 o F/, aperte</w:t>
            </w:r>
            <w:r w:rsidRPr="00985C02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,…)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3F59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1909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94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C7D2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91EA6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9A0F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BB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27B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B68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30F7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B433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D9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3757447A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9377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047F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5EC2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860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0CAE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42D5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C82E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B985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D9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F86D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549F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D4E9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2092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7F245C" w:rsidRPr="00985C02" w14:paraId="14EEBCC0" w14:textId="77777777" w:rsidTr="00E74CE6">
        <w:trPr>
          <w:trHeight w:val="450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C215" w14:textId="77777777" w:rsidR="007F245C" w:rsidRPr="00985C02" w:rsidRDefault="007F245C" w:rsidP="001A4D3C">
            <w:pPr>
              <w:spacing w:line="312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Stimolare e supportare l’allievo, nelle verifiche orali, aiutandolo ad argomentare e senza  penalizzare la povertà lessicale.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573A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31D5E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A7C1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2E4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4A09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18DB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5E60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7A6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A2F48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DF01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2153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F94" w14:textId="77777777" w:rsidR="007F245C" w:rsidRPr="00985C02" w:rsidRDefault="007F245C" w:rsidP="001A4D3C">
            <w:pPr>
              <w:spacing w:line="312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</w:tbl>
    <w:p w14:paraId="25CBDD21" w14:textId="77777777" w:rsidR="000D696F" w:rsidRDefault="000D696F" w:rsidP="001A4D3C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85C02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p w14:paraId="18EF0A7D" w14:textId="77777777" w:rsidR="000D696F" w:rsidRPr="0057202A" w:rsidRDefault="000D696F" w:rsidP="0027405E">
      <w:pPr>
        <w:ind w:left="720" w:hanging="720"/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  <w:r w:rsidRPr="0057202A">
        <w:rPr>
          <w:rFonts w:ascii="Arial" w:eastAsia="MS Mincho" w:hAnsi="Arial" w:cs="Arial"/>
          <w:b/>
          <w:sz w:val="28"/>
          <w:szCs w:val="28"/>
          <w:lang w:eastAsia="ja-JP"/>
        </w:rPr>
        <w:t>PARTE B</w:t>
      </w:r>
    </w:p>
    <w:p w14:paraId="25722C89" w14:textId="77777777" w:rsidR="00F756A3" w:rsidRPr="00985C02" w:rsidRDefault="00F756A3" w:rsidP="000D696F">
      <w:pPr>
        <w:ind w:left="720" w:hanging="720"/>
        <w:jc w:val="both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tbl>
      <w:tblPr>
        <w:tblW w:w="9739" w:type="dxa"/>
        <w:jc w:val="center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857"/>
        <w:gridCol w:w="688"/>
        <w:gridCol w:w="45"/>
        <w:gridCol w:w="177"/>
        <w:gridCol w:w="877"/>
        <w:gridCol w:w="329"/>
        <w:gridCol w:w="273"/>
        <w:gridCol w:w="7"/>
        <w:gridCol w:w="515"/>
        <w:gridCol w:w="485"/>
        <w:gridCol w:w="26"/>
        <w:gridCol w:w="617"/>
        <w:gridCol w:w="476"/>
        <w:gridCol w:w="1324"/>
      </w:tblGrid>
      <w:tr w:rsidR="00047D12" w:rsidRPr="00985C02" w14:paraId="7EB182DA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823566B" w14:textId="77777777" w:rsidR="00047D12" w:rsidRDefault="00047D12" w:rsidP="00047D12">
            <w:pPr>
              <w:ind w:left="720" w:hanging="720"/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</w:pPr>
          </w:p>
          <w:p w14:paraId="6EB707C2" w14:textId="77777777" w:rsidR="00047D12" w:rsidRPr="00985C02" w:rsidRDefault="00047D12" w:rsidP="00E74CE6">
            <w:pPr>
              <w:ind w:left="720" w:hanging="72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  <w:t>DESCRIZIONE DELLE ABILITA’ SCOLASTICHE DELL’ALUNNO/STUDENTE</w:t>
            </w:r>
          </w:p>
        </w:tc>
      </w:tr>
      <w:tr w:rsidR="00C7648B" w:rsidRPr="00985C02" w14:paraId="0F2F779F" w14:textId="77777777" w:rsidTr="00C06078">
        <w:trPr>
          <w:jc w:val="center"/>
        </w:trPr>
        <w:tc>
          <w:tcPr>
            <w:tcW w:w="6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5DC41" w14:textId="77777777" w:rsidR="00047D12" w:rsidRPr="00985C02" w:rsidRDefault="00047D12" w:rsidP="00906BD2">
            <w:pPr>
              <w:tabs>
                <w:tab w:val="left" w:pos="7380"/>
                <w:tab w:val="left" w:pos="8640"/>
              </w:tabs>
              <w:spacing w:line="240" w:lineRule="atLeas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Quando parla presenta errori nella strutturazione delle frasi?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F9B94" w14:textId="77777777" w:rsidR="00047D12" w:rsidRPr="0027405E" w:rsidRDefault="00047D12" w:rsidP="00984DDD">
            <w:pPr>
              <w:pStyle w:val="Paragrafoelenco"/>
              <w:numPr>
                <w:ilvl w:val="0"/>
                <w:numId w:val="6"/>
              </w:numPr>
              <w:tabs>
                <w:tab w:val="left" w:pos="7380"/>
                <w:tab w:val="left" w:pos="8640"/>
              </w:tabs>
              <w:spacing w:line="240" w:lineRule="atLeast"/>
              <w:ind w:left="355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sì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06140" w14:textId="77777777" w:rsidR="00047D12" w:rsidRPr="0027405E" w:rsidRDefault="00047D12" w:rsidP="00984DDD">
            <w:pPr>
              <w:pStyle w:val="Paragrafoelenco"/>
              <w:numPr>
                <w:ilvl w:val="0"/>
                <w:numId w:val="6"/>
              </w:numPr>
              <w:tabs>
                <w:tab w:val="left" w:pos="7380"/>
                <w:tab w:val="left" w:pos="8640"/>
              </w:tabs>
              <w:spacing w:line="240" w:lineRule="atLeast"/>
              <w:ind w:left="35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47D12" w:rsidRPr="00985C02" w14:paraId="21FD986D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B80D" w14:textId="77777777" w:rsidR="00047D12" w:rsidRPr="00C974D7" w:rsidRDefault="00047D12" w:rsidP="00906BD2">
            <w:pPr>
              <w:spacing w:line="276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LETTURA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: ESEMPI DI ERRORI FREQUENTI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                               </w:t>
            </w:r>
            <w:r w:rsidR="002020E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</w:t>
            </w:r>
            <w:r w:rsidRPr="00047D1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compilare se significativo per l’allievo/a</w:t>
            </w:r>
            <w:r w:rsidR="002020E6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047D12" w:rsidRPr="00985C02" w14:paraId="175A0FA7" w14:textId="77777777" w:rsidTr="00C06078">
        <w:trPr>
          <w:trHeight w:val="244"/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4EF0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inesatta lettura della sillaba</w:t>
            </w:r>
          </w:p>
        </w:tc>
      </w:tr>
      <w:tr w:rsidR="00047D12" w:rsidRPr="00985C02" w14:paraId="15D54E7C" w14:textId="77777777" w:rsidTr="00C06078">
        <w:trPr>
          <w:trHeight w:val="250"/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3190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omissione di sillaba, parola o riga</w:t>
            </w:r>
          </w:p>
        </w:tc>
      </w:tr>
      <w:tr w:rsidR="00047D12" w:rsidRPr="00985C02" w14:paraId="6EFE6127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78D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aggiunta di sillaba, parola e rilettura di una stessa riga</w:t>
            </w:r>
          </w:p>
        </w:tc>
      </w:tr>
      <w:tr w:rsidR="00047D12" w:rsidRPr="00985C02" w14:paraId="0FFBA805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1991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pausa per più di 5 secondi (fonemi ripetuti)</w:t>
            </w:r>
          </w:p>
        </w:tc>
      </w:tr>
      <w:tr w:rsidR="00047D12" w:rsidRPr="00985C02" w14:paraId="1E8ED3B4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8136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spostamento di accento</w:t>
            </w:r>
          </w:p>
        </w:tc>
      </w:tr>
      <w:tr w:rsidR="00047D12" w:rsidRPr="00985C02" w14:paraId="3BECFC16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71F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grossa esitazione</w:t>
            </w:r>
          </w:p>
        </w:tc>
      </w:tr>
      <w:tr w:rsidR="00047D12" w:rsidRPr="00985C02" w14:paraId="5916D30C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9A15" w14:textId="77777777" w:rsidR="00047D12" w:rsidRPr="002020E6" w:rsidRDefault="00047D12" w:rsidP="00984DD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12" w:lineRule="auto"/>
              <w:ind w:left="448" w:hanging="357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020E6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autocorrezione per errore grave</w:t>
            </w:r>
          </w:p>
        </w:tc>
      </w:tr>
      <w:tr w:rsidR="00047D12" w:rsidRPr="00985C02" w14:paraId="55F9CC7B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EC5" w14:textId="77777777" w:rsidR="00047D12" w:rsidRPr="00985C02" w:rsidRDefault="00047D12" w:rsidP="00906BD2">
            <w:pPr>
              <w:snapToGrid w:val="0"/>
              <w:spacing w:line="276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974D7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TEMPI DI LETTURA</w:t>
            </w:r>
          </w:p>
        </w:tc>
      </w:tr>
      <w:tr w:rsidR="00F8660B" w:rsidRPr="00985C02" w14:paraId="2BE5BF2E" w14:textId="77777777" w:rsidTr="00C06078">
        <w:trPr>
          <w:trHeight w:val="338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809E" w14:textId="77777777" w:rsidR="00047D12" w:rsidRPr="00985C02" w:rsidRDefault="00047D12" w:rsidP="003E7BE2">
            <w:pPr>
              <w:snapToGrid w:val="0"/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FRASI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129DB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molto lento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F8528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4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lento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43E20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scorrevole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02F5D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veloce</w:t>
            </w:r>
          </w:p>
        </w:tc>
      </w:tr>
      <w:tr w:rsidR="00F8660B" w:rsidRPr="00985C02" w14:paraId="5313010F" w14:textId="77777777" w:rsidTr="00C06078">
        <w:trPr>
          <w:trHeight w:val="36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0AA0" w14:textId="77777777" w:rsidR="00047D12" w:rsidRPr="00985C02" w:rsidRDefault="00047D12" w:rsidP="003E7BE2">
            <w:pPr>
              <w:snapToGrid w:val="0"/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85777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molto lento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06B0B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4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lento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72D62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scorrevole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4DEC5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veloce</w:t>
            </w:r>
          </w:p>
        </w:tc>
      </w:tr>
      <w:tr w:rsidR="00F8660B" w:rsidRPr="00985C02" w14:paraId="09678672" w14:textId="77777777" w:rsidTr="00C06078">
        <w:trPr>
          <w:trHeight w:val="31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7FF5" w14:textId="77777777" w:rsidR="00047D12" w:rsidRPr="00985C02" w:rsidRDefault="00047D12" w:rsidP="003E7BE2">
            <w:pPr>
              <w:snapToGrid w:val="0"/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Comprende ciò che legge?  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595DF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36ADE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tabs>
                <w:tab w:val="left" w:pos="6120"/>
                <w:tab w:val="left" w:pos="7200"/>
                <w:tab w:val="left" w:pos="8820"/>
              </w:tabs>
              <w:spacing w:line="240" w:lineRule="exact"/>
              <w:ind w:left="214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7C534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tabs>
                <w:tab w:val="left" w:pos="6120"/>
                <w:tab w:val="left" w:pos="7200"/>
                <w:tab w:val="left" w:pos="8820"/>
              </w:tabs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52DB6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F8660B" w:rsidRPr="00985C02" w14:paraId="0F7B46E2" w14:textId="77777777" w:rsidTr="00C06078">
        <w:trPr>
          <w:trHeight w:val="26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8978" w14:textId="77777777" w:rsidR="00047D12" w:rsidRPr="00985C02" w:rsidRDefault="00047D12" w:rsidP="003E7BE2">
            <w:pPr>
              <w:snapToGrid w:val="0"/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Comprende ciò che gli viene   letto?         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FBA6E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 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FCEC6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4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abbastanza   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C6057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8BE59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no     </w:t>
            </w:r>
          </w:p>
        </w:tc>
      </w:tr>
      <w:tr w:rsidR="00047D12" w:rsidRPr="00985C02" w14:paraId="4ABACF0A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0AD2" w14:textId="77777777" w:rsidR="00047D12" w:rsidRPr="00436CF8" w:rsidRDefault="00047D12" w:rsidP="003E7BE2">
            <w:pPr>
              <w:tabs>
                <w:tab w:val="left" w:pos="6120"/>
                <w:tab w:val="left" w:pos="7200"/>
                <w:tab w:val="left" w:pos="8820"/>
              </w:tabs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36CF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E’ in grado di riassumere ciò  che ha letto:</w:t>
            </w:r>
          </w:p>
        </w:tc>
      </w:tr>
      <w:tr w:rsidR="00F8660B" w:rsidRPr="00985C02" w14:paraId="090DC36C" w14:textId="77777777" w:rsidTr="00C06078">
        <w:trPr>
          <w:trHeight w:val="368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587AC" w14:textId="77777777" w:rsidR="00047D12" w:rsidRPr="00985C02" w:rsidRDefault="00047D12" w:rsidP="003E7BE2">
            <w:pPr>
              <w:tabs>
                <w:tab w:val="left" w:pos="6120"/>
                <w:tab w:val="left" w:pos="7200"/>
                <w:tab w:val="left" w:pos="8820"/>
              </w:tabs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ORALMENTE    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7E9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 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1B407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434BB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7A8A7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no  </w:t>
            </w:r>
          </w:p>
        </w:tc>
      </w:tr>
      <w:tr w:rsidR="00F8660B" w:rsidRPr="00985C02" w14:paraId="3661DAC8" w14:textId="77777777" w:rsidTr="00C06078">
        <w:trPr>
          <w:trHeight w:val="332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EB4E9" w14:textId="77777777" w:rsidR="00047D12" w:rsidRPr="00985C02" w:rsidRDefault="00047D12" w:rsidP="003E7BE2">
            <w:pPr>
              <w:tabs>
                <w:tab w:val="left" w:pos="6120"/>
                <w:tab w:val="left" w:pos="7200"/>
                <w:tab w:val="left" w:pos="8820"/>
              </w:tabs>
              <w:spacing w:line="24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PER</w:t>
            </w:r>
            <w:r w:rsidR="0074163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ISCRITTO                               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F5510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napToGrid w:val="0"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 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F41EC" w14:textId="77777777" w:rsidR="00047D12" w:rsidRPr="00985C02" w:rsidRDefault="00047D12" w:rsidP="00984DDD">
            <w:pPr>
              <w:pStyle w:val="Paragrafoelenco"/>
              <w:numPr>
                <w:ilvl w:val="0"/>
                <w:numId w:val="8"/>
              </w:numPr>
              <w:tabs>
                <w:tab w:val="left" w:pos="6120"/>
                <w:tab w:val="left" w:pos="7200"/>
                <w:tab w:val="left" w:pos="8820"/>
              </w:tabs>
              <w:suppressAutoHyphens/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0BEFE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C0252" w14:textId="77777777" w:rsidR="00047D12" w:rsidRPr="0027405E" w:rsidRDefault="00047D12" w:rsidP="00984DDD">
            <w:pPr>
              <w:pStyle w:val="Paragrafoelenco"/>
              <w:numPr>
                <w:ilvl w:val="0"/>
                <w:numId w:val="8"/>
              </w:numPr>
              <w:spacing w:line="24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047D12" w:rsidRPr="00985C02" w14:paraId="6AF6B570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0013" w14:textId="77777777" w:rsidR="00047D12" w:rsidRPr="00985C02" w:rsidRDefault="00047D12" w:rsidP="00C06078">
            <w:pPr>
              <w:spacing w:line="276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SCRITTURA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: </w:t>
            </w:r>
            <w:r w:rsidR="002020E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                                                                                   </w:t>
            </w:r>
            <w:r w:rsidRPr="00C974D7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compilare se significativo per l’allievo/a</w:t>
            </w:r>
          </w:p>
        </w:tc>
      </w:tr>
      <w:tr w:rsidR="00047D12" w:rsidRPr="00985C02" w14:paraId="07260E45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700B" w14:textId="77777777" w:rsidR="00047D12" w:rsidRPr="00985C02" w:rsidRDefault="00047D12" w:rsidP="00906BD2">
            <w:pPr>
              <w:tabs>
                <w:tab w:val="left" w:pos="6120"/>
                <w:tab w:val="left" w:pos="7200"/>
                <w:tab w:val="left" w:pos="8820"/>
              </w:tabs>
              <w:suppressAutoHyphens/>
              <w:spacing w:line="276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ESEMPI DI ERRORI FREQUENTI</w:t>
            </w:r>
          </w:p>
        </w:tc>
      </w:tr>
      <w:tr w:rsidR="00C7648B" w:rsidRPr="00985C02" w14:paraId="2D56501D" w14:textId="77777777" w:rsidTr="00C0607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305A" w14:textId="77777777" w:rsidR="00047D12" w:rsidRPr="00985C02" w:rsidRDefault="00047D12" w:rsidP="00906BD2">
            <w:pPr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Omissioni lettere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CAE2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40" w:lineRule="atLeas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sc, gn, gli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0FFF0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40" w:lineRule="atLeas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uso maiuscola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7911A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40" w:lineRule="atLeast"/>
              <w:ind w:left="214" w:hanging="21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accentazione</w:t>
            </w:r>
          </w:p>
        </w:tc>
      </w:tr>
      <w:tr w:rsidR="00C7648B" w:rsidRPr="00985C02" w14:paraId="1A4F8BC4" w14:textId="77777777" w:rsidTr="00C0607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C2ED1" w14:textId="77777777" w:rsidR="00047D12" w:rsidRPr="00985C02" w:rsidRDefault="00047D12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Sostituzioni lettere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CF04C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ch,  gh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B94CA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cu, qu, cqu, qqu..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7C28E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raddoppiamento</w:t>
            </w:r>
          </w:p>
        </w:tc>
      </w:tr>
      <w:tr w:rsidR="00C7648B" w:rsidRPr="00985C02" w14:paraId="64CC4577" w14:textId="77777777" w:rsidTr="00C06078">
        <w:trPr>
          <w:trHeight w:val="269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B14C" w14:textId="77777777" w:rsidR="00047D12" w:rsidRPr="00985C02" w:rsidRDefault="00047D12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Inversioni   lettere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9B4E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ci,  gi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1F25B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apostrofo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B3992" w14:textId="77777777" w:rsidR="00047D12" w:rsidRPr="0027405E" w:rsidRDefault="00047D12" w:rsidP="00C06078">
            <w:pPr>
              <w:pStyle w:val="Paragrafoelenco"/>
              <w:spacing w:line="200" w:lineRule="exact"/>
              <w:ind w:left="21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C7648B" w:rsidRPr="00985C02" w14:paraId="6AA49713" w14:textId="77777777" w:rsidTr="00C06078">
        <w:trPr>
          <w:trHeight w:val="247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1E59D" w14:textId="77777777" w:rsidR="00047D12" w:rsidRPr="00985C02" w:rsidRDefault="00047D12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Aggiunte lettere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2636A" w14:textId="77777777" w:rsidR="00047D12" w:rsidRPr="0027405E" w:rsidRDefault="00047D12" w:rsidP="00C06078">
            <w:pPr>
              <w:pStyle w:val="Paragrafoelenco"/>
              <w:snapToGrid w:val="0"/>
              <w:spacing w:line="200" w:lineRule="exact"/>
              <w:ind w:left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CE03A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after="0"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separazioni e fusioni illegali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301B1" w14:textId="77777777" w:rsidR="00047D12" w:rsidRPr="0027405E" w:rsidRDefault="00047D12" w:rsidP="00C06078">
            <w:pPr>
              <w:pStyle w:val="Paragrafoelenco"/>
              <w:spacing w:line="200" w:lineRule="exact"/>
              <w:ind w:left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C7648B" w:rsidRPr="00985C02" w14:paraId="1A50BADD" w14:textId="77777777" w:rsidTr="00C06078">
        <w:trPr>
          <w:trHeight w:val="367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A173" w14:textId="77777777" w:rsidR="00047D12" w:rsidRPr="00985C02" w:rsidRDefault="00047D12" w:rsidP="00C06078">
            <w:pPr>
              <w:spacing w:line="200" w:lineRule="exact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281AF" w14:textId="77777777" w:rsidR="00047D12" w:rsidRPr="0027405E" w:rsidRDefault="00047D12" w:rsidP="00C06078">
            <w:pPr>
              <w:pStyle w:val="Paragrafoelenco"/>
              <w:snapToGrid w:val="0"/>
              <w:spacing w:line="200" w:lineRule="exact"/>
              <w:ind w:left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5E64D" w14:textId="77777777" w:rsidR="00047D12" w:rsidRPr="0027405E" w:rsidRDefault="00047D12" w:rsidP="00984DDD">
            <w:pPr>
              <w:pStyle w:val="Paragrafoelenco"/>
              <w:numPr>
                <w:ilvl w:val="0"/>
                <w:numId w:val="7"/>
              </w:numPr>
              <w:spacing w:line="200" w:lineRule="exact"/>
              <w:ind w:left="214" w:hanging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7405E">
              <w:rPr>
                <w:rFonts w:ascii="Arial" w:eastAsia="MS Mincho" w:hAnsi="Arial" w:cs="Arial"/>
                <w:sz w:val="20"/>
                <w:szCs w:val="20"/>
                <w:lang w:eastAsia="it-IT"/>
              </w:rPr>
              <w:t>essere/avere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0D5A3" w14:textId="77777777" w:rsidR="00047D12" w:rsidRPr="0027405E" w:rsidRDefault="00047D12" w:rsidP="00C06078">
            <w:pPr>
              <w:pStyle w:val="Paragrafoelenco"/>
              <w:spacing w:line="200" w:lineRule="exact"/>
              <w:ind w:left="214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47D12" w:rsidRPr="00985C02" w14:paraId="446816C5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24D" w14:textId="77777777" w:rsidR="00C7648B" w:rsidRDefault="00047D12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Altro:</w:t>
            </w:r>
          </w:p>
          <w:p w14:paraId="52B6A86C" w14:textId="77777777" w:rsidR="002020E6" w:rsidRPr="00985C02" w:rsidRDefault="002020E6" w:rsidP="00C06078">
            <w:pPr>
              <w:spacing w:line="200" w:lineRule="exact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</w:tr>
      <w:tr w:rsidR="00047D12" w:rsidRPr="00985C02" w14:paraId="39396B7C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DBE" w14:textId="77777777" w:rsidR="00047D12" w:rsidRPr="005857F7" w:rsidRDefault="00047D12" w:rsidP="001C03DC">
            <w:pPr>
              <w:spacing w:line="36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857F7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TEMPI DI SCRITTURA</w:t>
            </w:r>
          </w:p>
        </w:tc>
      </w:tr>
      <w:tr w:rsidR="00C7648B" w:rsidRPr="00985C02" w14:paraId="3D611249" w14:textId="77777777" w:rsidTr="00C06078">
        <w:trPr>
          <w:trHeight w:val="275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D3861" w14:textId="77777777" w:rsidR="00047D12" w:rsidRPr="00985C02" w:rsidRDefault="00C06078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Dettato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8D441" w14:textId="77777777" w:rsidR="00047D12" w:rsidRPr="001A4D3C" w:rsidRDefault="00047D12" w:rsidP="00984DDD">
            <w:pPr>
              <w:pStyle w:val="Paragrafoelenco"/>
              <w:numPr>
                <w:ilvl w:val="0"/>
                <w:numId w:val="9"/>
              </w:numPr>
              <w:snapToGrid w:val="0"/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molto lento 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39490" w14:textId="77777777" w:rsidR="00047D12" w:rsidRPr="001A4D3C" w:rsidRDefault="00047D12" w:rsidP="00984DDD">
            <w:pPr>
              <w:pStyle w:val="Paragrafoelenco"/>
              <w:numPr>
                <w:ilvl w:val="0"/>
                <w:numId w:val="9"/>
              </w:numPr>
              <w:snapToGrid w:val="0"/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lento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70EB5" w14:textId="77777777" w:rsidR="00047D12" w:rsidRPr="001A4D3C" w:rsidRDefault="00047D12" w:rsidP="00984DDD">
            <w:pPr>
              <w:pStyle w:val="Paragrafoelenco"/>
              <w:numPr>
                <w:ilvl w:val="0"/>
                <w:numId w:val="9"/>
              </w:numPr>
              <w:snapToGrid w:val="0"/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scorrevole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C3102" w14:textId="77777777" w:rsidR="00047D12" w:rsidRPr="001A4D3C" w:rsidRDefault="00047D12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veloce</w:t>
            </w:r>
          </w:p>
        </w:tc>
      </w:tr>
      <w:tr w:rsidR="00C7648B" w:rsidRPr="00985C02" w14:paraId="25C160BC" w14:textId="77777777" w:rsidTr="00C06078">
        <w:trPr>
          <w:trHeight w:val="25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75E53" w14:textId="77777777" w:rsidR="00047D12" w:rsidRPr="00985C02" w:rsidRDefault="00C06078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A6DE5" w14:textId="77777777" w:rsidR="00047D12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molto lento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6B892" w14:textId="77777777" w:rsidR="00047D12" w:rsidRPr="001A4D3C" w:rsidRDefault="005857F7" w:rsidP="00984DDD">
            <w:pPr>
              <w:pStyle w:val="Paragrafoelenco"/>
              <w:numPr>
                <w:ilvl w:val="0"/>
                <w:numId w:val="9"/>
              </w:numPr>
              <w:snapToGrid w:val="0"/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lento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36C5E" w14:textId="77777777" w:rsidR="00047D12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scorrevole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115E2" w14:textId="77777777" w:rsidR="00047D12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veloce</w:t>
            </w:r>
          </w:p>
        </w:tc>
      </w:tr>
      <w:tr w:rsidR="005857F7" w:rsidRPr="00985C02" w14:paraId="16B753BA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9C7" w14:textId="77777777" w:rsidR="005857F7" w:rsidRPr="00906BD2" w:rsidRDefault="005857F7" w:rsidP="001C03DC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06BD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</w:t>
            </w:r>
            <w:r w:rsidR="00906BD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A</w:t>
            </w:r>
            <w:r w:rsidRPr="00906BD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SCRITTURA</w:t>
            </w:r>
          </w:p>
        </w:tc>
      </w:tr>
      <w:tr w:rsidR="00C06078" w:rsidRPr="00985C02" w14:paraId="503566F7" w14:textId="77777777" w:rsidTr="00C0607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3D566" w14:textId="77777777" w:rsidR="005857F7" w:rsidRPr="00906BD2" w:rsidRDefault="005857F7" w:rsidP="00C06078">
            <w:pPr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06BD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risulta leggibile?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E60D4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  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57663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tabs>
                <w:tab w:val="left" w:pos="6237"/>
                <w:tab w:val="left" w:pos="7200"/>
                <w:tab w:val="left" w:pos="8820"/>
              </w:tabs>
              <w:spacing w:line="200" w:lineRule="exact"/>
              <w:ind w:left="213" w:hanging="213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abbastanza   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B97D8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D182E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C7648B" w:rsidRPr="00985C02" w14:paraId="63C30BE3" w14:textId="77777777" w:rsidTr="00C06078">
        <w:trPr>
          <w:trHeight w:val="38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BEBCC" w14:textId="77777777" w:rsidR="001A4D3C" w:rsidRPr="00985C02" w:rsidRDefault="001A4D3C" w:rsidP="00C06078">
            <w:pPr>
              <w:spacing w:line="20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Preferisce scrivere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1B152" w14:textId="77777777" w:rsidR="001A4D3C" w:rsidRPr="00985C02" w:rsidRDefault="001A4D3C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corsivo</w:t>
            </w:r>
          </w:p>
        </w:tc>
        <w:tc>
          <w:tcPr>
            <w:tcW w:w="273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C8A2E" w14:textId="77777777" w:rsidR="001A4D3C" w:rsidRPr="001A4D3C" w:rsidRDefault="001A4D3C" w:rsidP="00984DDD">
            <w:pPr>
              <w:pStyle w:val="Paragrafoelenco"/>
              <w:numPr>
                <w:ilvl w:val="0"/>
                <w:numId w:val="9"/>
              </w:numPr>
              <w:spacing w:after="0" w:line="200" w:lineRule="exact"/>
              <w:ind w:left="213" w:hanging="213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stampatello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</w:t>
            </w: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aiuscolo                    </w:t>
            </w:r>
          </w:p>
          <w:p w14:paraId="0C1DD610" w14:textId="77777777" w:rsidR="001A4D3C" w:rsidRPr="00985C02" w:rsidRDefault="001A4D3C" w:rsidP="00C06078">
            <w:p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9E4FF" w14:textId="77777777" w:rsidR="001A4D3C" w:rsidRPr="001A4D3C" w:rsidRDefault="001A4D3C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stampatello minuscolo</w:t>
            </w:r>
          </w:p>
        </w:tc>
      </w:tr>
      <w:tr w:rsidR="00C06078" w:rsidRPr="00985C02" w14:paraId="4A2FF633" w14:textId="77777777" w:rsidTr="00C0607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BEA0B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Sa organizzare lo spazio foglio:                                             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E7505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sì      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C3687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after="0"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abbastanza  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4C0AB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poco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041FA" w14:textId="77777777" w:rsidR="005857F7" w:rsidRPr="001A4D3C" w:rsidRDefault="005857F7" w:rsidP="00984DDD">
            <w:pPr>
              <w:pStyle w:val="Paragrafoelenco"/>
              <w:numPr>
                <w:ilvl w:val="0"/>
                <w:numId w:val="9"/>
              </w:numPr>
              <w:spacing w:line="200" w:lineRule="exact"/>
              <w:ind w:left="213" w:hanging="213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1A4D3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5857F7" w:rsidRPr="00985C02" w14:paraId="315E131A" w14:textId="77777777" w:rsidTr="00C06078">
        <w:trPr>
          <w:jc w:val="center"/>
        </w:trPr>
        <w:tc>
          <w:tcPr>
            <w:tcW w:w="97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F53" w14:textId="77777777" w:rsidR="005857F7" w:rsidRPr="00985C02" w:rsidRDefault="005857F7" w:rsidP="001C03DC">
            <w:pPr>
              <w:snapToGrid w:val="0"/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COMPOSIZIONE DEL TESTO </w:t>
            </w:r>
            <w:r w:rsidR="002020E6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                                                     </w:t>
            </w:r>
            <w:r w:rsidR="00C7648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  </w:t>
            </w: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57202A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F8660B" w:rsidRPr="00985C02" w14:paraId="5EEA71EF" w14:textId="77777777" w:rsidTr="00C06078">
        <w:trPr>
          <w:trHeight w:val="366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F9F05" w14:textId="77777777" w:rsidR="00F8660B" w:rsidRPr="00985C02" w:rsidRDefault="00F8660B" w:rsidP="00C06078">
            <w:pPr>
              <w:snapToGrid w:val="0"/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43CBC" w14:textId="77777777" w:rsidR="00F8660B" w:rsidRPr="00F8660B" w:rsidRDefault="00F8660B" w:rsidP="00C06078">
            <w:pPr>
              <w:spacing w:line="200" w:lineRule="exact"/>
              <w:ind w:firstLine="26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AE1CB" w14:textId="77777777" w:rsidR="00F8660B" w:rsidRPr="00F8660B" w:rsidRDefault="00F8660B" w:rsidP="00C06078">
            <w:pPr>
              <w:spacing w:line="200" w:lineRule="exact"/>
              <w:ind w:firstLine="26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52AD2" w14:textId="77777777" w:rsidR="00F8660B" w:rsidRPr="00F8660B" w:rsidRDefault="00F8660B" w:rsidP="00C06078">
            <w:pPr>
              <w:spacing w:line="200" w:lineRule="exact"/>
              <w:ind w:firstLine="26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A0B8" w14:textId="77777777" w:rsidR="00F8660B" w:rsidRPr="00F8660B" w:rsidRDefault="00F8660B" w:rsidP="00C06078">
            <w:pPr>
              <w:spacing w:line="200" w:lineRule="exact"/>
              <w:ind w:firstLine="26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C06078" w:rsidRPr="00985C02" w14:paraId="6A09BDEF" w14:textId="77777777" w:rsidTr="00C06078">
        <w:trPr>
          <w:trHeight w:val="366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1B56A" w14:textId="77777777" w:rsidR="005857F7" w:rsidRPr="00985C02" w:rsidRDefault="005857F7" w:rsidP="00C06078">
            <w:pPr>
              <w:snapToGrid w:val="0"/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98A50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BDAA1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F3BD7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76992" w14:textId="77777777" w:rsidR="005857F7" w:rsidRPr="0057202A" w:rsidRDefault="005857F7" w:rsidP="00984DDD">
            <w:pPr>
              <w:pStyle w:val="Paragrafoelenco"/>
              <w:numPr>
                <w:ilvl w:val="0"/>
                <w:numId w:val="4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5CDDAF53" w14:textId="77777777" w:rsidTr="00C06078">
        <w:trPr>
          <w:trHeight w:val="244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866FF" w14:textId="77777777" w:rsidR="005857F7" w:rsidRPr="00985C02" w:rsidRDefault="005857F7" w:rsidP="00C06078">
            <w:pPr>
              <w:snapToGrid w:val="0"/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morfo-sintattica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41111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F7724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A823B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30FAF" w14:textId="77777777" w:rsidR="005857F7" w:rsidRPr="0057202A" w:rsidRDefault="005857F7" w:rsidP="00984DDD">
            <w:pPr>
              <w:pStyle w:val="Paragrafoelenco"/>
              <w:numPr>
                <w:ilvl w:val="0"/>
                <w:numId w:val="4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72A74E0C" w14:textId="77777777" w:rsidTr="00C06078">
        <w:trPr>
          <w:trHeight w:val="250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BDBA5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testuale</w:t>
            </w:r>
          </w:p>
          <w:p w14:paraId="59461046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(narrativo, descrittivo regolativo)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B2445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B58EA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EC793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B1F94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2F08C87D" w14:textId="77777777" w:rsidTr="00C06078">
        <w:trPr>
          <w:trHeight w:val="412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809" w14:textId="77777777" w:rsidR="005857F7" w:rsidRPr="00985C02" w:rsidRDefault="005857F7" w:rsidP="00C06078">
            <w:pPr>
              <w:snapToGrid w:val="0"/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E968B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231F5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34736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FE032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5286D5A3" w14:textId="77777777" w:rsidTr="00C06078">
        <w:trPr>
          <w:trHeight w:val="276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033A8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Utilizzo della punteggiatura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AA27A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7F246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613A3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C3480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4AAA5DF1" w14:textId="77777777" w:rsidTr="00C06078">
        <w:trPr>
          <w:trHeight w:val="272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E9E77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Concordanza, genere/numero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20350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5E3DC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359EB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D74E5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72FA5E81" w14:textId="77777777" w:rsidTr="00C06078">
        <w:trPr>
          <w:trHeight w:val="236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2BDD9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9D267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95F1B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276A8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F01F2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415CB23B" w14:textId="77777777" w:rsidTr="00C06078">
        <w:trPr>
          <w:trHeight w:val="342"/>
          <w:jc w:val="center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8608B" w14:textId="77777777" w:rsidR="005857F7" w:rsidRPr="00985C02" w:rsidRDefault="005857F7" w:rsidP="00C06078">
            <w:pPr>
              <w:spacing w:line="200" w:lineRule="exact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C7AB3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3" w:hanging="21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C2CCD" w14:textId="77777777" w:rsidR="005857F7" w:rsidRPr="0057202A" w:rsidRDefault="005857F7" w:rsidP="00984DDD">
            <w:pPr>
              <w:pStyle w:val="Paragrafoelenco"/>
              <w:numPr>
                <w:ilvl w:val="0"/>
                <w:numId w:val="2"/>
              </w:numPr>
              <w:spacing w:line="200" w:lineRule="exact"/>
              <w:ind w:left="355" w:hanging="28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F6D0B" w14:textId="77777777" w:rsidR="005857F7" w:rsidRPr="0057202A" w:rsidRDefault="005857F7" w:rsidP="00984DDD">
            <w:pPr>
              <w:pStyle w:val="Paragrafoelenco"/>
              <w:numPr>
                <w:ilvl w:val="0"/>
                <w:numId w:val="3"/>
              </w:numPr>
              <w:spacing w:line="200" w:lineRule="exact"/>
              <w:ind w:left="213" w:hanging="263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71E28" w14:textId="77777777" w:rsidR="005857F7" w:rsidRPr="0057202A" w:rsidRDefault="005857F7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214" w:hanging="214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F756A3" w:rsidRPr="00985C02" w14:paraId="57B96A9B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9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2E6923" w14:textId="77777777" w:rsidR="00E23F0E" w:rsidRDefault="00E23F0E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14:paraId="3B84262D" w14:textId="77777777" w:rsidR="00F756A3" w:rsidRPr="00E23F0E" w:rsidRDefault="00E23F0E" w:rsidP="00C06078">
            <w:pPr>
              <w:spacing w:line="200" w:lineRule="exact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E23F0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DESCRIZIONE APPRENDIMENTO  LINGUA STRANIERA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</w:t>
            </w:r>
            <w:r w:rsidRPr="00E23F0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C7648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E23F0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C7648B" w:rsidRPr="00985C02" w14:paraId="20C83681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</w:tcBorders>
            <w:vAlign w:val="center"/>
          </w:tcPr>
          <w:p w14:paraId="7F3BA97A" w14:textId="77777777" w:rsidR="00AE6D86" w:rsidRPr="00985C02" w:rsidRDefault="00AE6D86" w:rsidP="00C06078">
            <w:pPr>
              <w:spacing w:line="20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23F0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INDICARE QUALI LINGUE</w:t>
            </w:r>
          </w:p>
        </w:tc>
        <w:tc>
          <w:tcPr>
            <w:tcW w:w="6696" w:type="dxa"/>
            <w:gridSpan w:val="14"/>
            <w:tcBorders>
              <w:top w:val="single" w:sz="4" w:space="0" w:color="auto"/>
            </w:tcBorders>
          </w:tcPr>
          <w:p w14:paraId="2EE1A01D" w14:textId="77777777" w:rsidR="00AE6D86" w:rsidRPr="00985C02" w:rsidRDefault="00AE6D86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L2</w:t>
            </w:r>
          </w:p>
        </w:tc>
      </w:tr>
      <w:tr w:rsidR="00C7648B" w:rsidRPr="00985C02" w14:paraId="14AD4C0D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43" w:type="dxa"/>
            <w:vMerge/>
          </w:tcPr>
          <w:p w14:paraId="3BDFAEA8" w14:textId="77777777" w:rsidR="00AE6D86" w:rsidRPr="00985C02" w:rsidRDefault="00AE6D86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696" w:type="dxa"/>
            <w:gridSpan w:val="14"/>
          </w:tcPr>
          <w:p w14:paraId="0F3C3AED" w14:textId="77777777" w:rsidR="00AE6D86" w:rsidRPr="00985C02" w:rsidRDefault="00AE6D86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L3</w:t>
            </w:r>
          </w:p>
        </w:tc>
      </w:tr>
      <w:tr w:rsidR="00C06078" w:rsidRPr="00985C02" w14:paraId="0AAD2E35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  <w:jc w:val="center"/>
        </w:trPr>
        <w:tc>
          <w:tcPr>
            <w:tcW w:w="3043" w:type="dxa"/>
          </w:tcPr>
          <w:p w14:paraId="574B39CE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7" w:type="dxa"/>
          </w:tcPr>
          <w:p w14:paraId="7BF57EAE" w14:textId="77777777" w:rsidR="000D696F" w:rsidRPr="00F8660B" w:rsidRDefault="00F8660B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  <w:t>sempre</w:t>
            </w:r>
          </w:p>
        </w:tc>
        <w:tc>
          <w:tcPr>
            <w:tcW w:w="910" w:type="dxa"/>
            <w:gridSpan w:val="3"/>
          </w:tcPr>
          <w:p w14:paraId="1409DA2A" w14:textId="77777777" w:rsidR="000D696F" w:rsidRPr="00F8660B" w:rsidRDefault="00F8660B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  <w:t>talvolta</w:t>
            </w:r>
          </w:p>
        </w:tc>
        <w:tc>
          <w:tcPr>
            <w:tcW w:w="1206" w:type="dxa"/>
            <w:gridSpan w:val="2"/>
          </w:tcPr>
          <w:p w14:paraId="590347F6" w14:textId="77777777" w:rsidR="000D696F" w:rsidRPr="00F8660B" w:rsidRDefault="00F8660B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  <w:t>raramente</w:t>
            </w:r>
          </w:p>
        </w:tc>
        <w:tc>
          <w:tcPr>
            <w:tcW w:w="795" w:type="dxa"/>
            <w:gridSpan w:val="3"/>
          </w:tcPr>
          <w:p w14:paraId="6DEC85E0" w14:textId="77777777" w:rsidR="000D696F" w:rsidRPr="00F8660B" w:rsidRDefault="00F8660B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  <w:t>mai</w:t>
            </w:r>
          </w:p>
        </w:tc>
        <w:tc>
          <w:tcPr>
            <w:tcW w:w="2928" w:type="dxa"/>
            <w:gridSpan w:val="5"/>
          </w:tcPr>
          <w:p w14:paraId="25D8D697" w14:textId="77777777" w:rsidR="000D696F" w:rsidRPr="00F8660B" w:rsidRDefault="00F8660B" w:rsidP="00C06078">
            <w:pPr>
              <w:spacing w:line="200" w:lineRule="exact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  <w:t>esempi</w:t>
            </w:r>
          </w:p>
        </w:tc>
      </w:tr>
      <w:tr w:rsidR="00C06078" w:rsidRPr="00985C02" w14:paraId="7D1230C5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3043" w:type="dxa"/>
          </w:tcPr>
          <w:p w14:paraId="30D26871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nello spelling</w:t>
            </w:r>
          </w:p>
        </w:tc>
        <w:tc>
          <w:tcPr>
            <w:tcW w:w="857" w:type="dxa"/>
            <w:vAlign w:val="center"/>
          </w:tcPr>
          <w:p w14:paraId="12FD91F1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4D48AB1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8D96E5D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186B92E5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71EF1C00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5F1009F3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  <w:jc w:val="center"/>
        </w:trPr>
        <w:tc>
          <w:tcPr>
            <w:tcW w:w="3043" w:type="dxa"/>
          </w:tcPr>
          <w:p w14:paraId="3DE5F0AD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scrittura</w:t>
            </w:r>
          </w:p>
        </w:tc>
        <w:tc>
          <w:tcPr>
            <w:tcW w:w="857" w:type="dxa"/>
            <w:vAlign w:val="center"/>
          </w:tcPr>
          <w:p w14:paraId="394EE11C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21EB4DB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F0D0C8E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02A752A5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681A3A1D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14:paraId="513450E4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773D9738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  <w:jc w:val="center"/>
        </w:trPr>
        <w:tc>
          <w:tcPr>
            <w:tcW w:w="3043" w:type="dxa"/>
          </w:tcPr>
          <w:p w14:paraId="055AA84A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lettura</w:t>
            </w:r>
          </w:p>
        </w:tc>
        <w:tc>
          <w:tcPr>
            <w:tcW w:w="857" w:type="dxa"/>
            <w:vAlign w:val="center"/>
          </w:tcPr>
          <w:p w14:paraId="01F6DFC6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76F36DF1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3CDAD89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348762C5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48E4FF1A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14:paraId="141B52A1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3B00FA7B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043" w:type="dxa"/>
          </w:tcPr>
          <w:p w14:paraId="10DF2A0B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857" w:type="dxa"/>
            <w:vAlign w:val="center"/>
          </w:tcPr>
          <w:p w14:paraId="5C5CB4A5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B8B172C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204EF24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2257112C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013A7757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0C297C3A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043" w:type="dxa"/>
          </w:tcPr>
          <w:p w14:paraId="2F960B2A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Difficoltà  persistenti nella trascrizione delle parole</w:t>
            </w:r>
          </w:p>
        </w:tc>
        <w:tc>
          <w:tcPr>
            <w:tcW w:w="857" w:type="dxa"/>
            <w:vAlign w:val="center"/>
          </w:tcPr>
          <w:p w14:paraId="2A371E54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1F934EB7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13F7FEB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2C1B587A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301E0EC6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2F245EF1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043" w:type="dxa"/>
          </w:tcPr>
          <w:p w14:paraId="2E8F7CB0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Difficoltà di acquisizione degli</w:t>
            </w:r>
            <w:r w:rsidR="000D696F"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 automatismi grammaticali di base</w:t>
            </w:r>
          </w:p>
        </w:tc>
        <w:tc>
          <w:tcPr>
            <w:tcW w:w="857" w:type="dxa"/>
            <w:vAlign w:val="center"/>
          </w:tcPr>
          <w:p w14:paraId="51AF2794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78E4915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8968F2F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02FFCEC7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2AAC4D76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C06078" w:rsidRPr="00985C02" w14:paraId="3D7B8322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043" w:type="dxa"/>
          </w:tcPr>
          <w:p w14:paraId="215B2170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857" w:type="dxa"/>
            <w:vAlign w:val="center"/>
          </w:tcPr>
          <w:p w14:paraId="401E9004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F87CA7C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476FD981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28F7F76A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4BDB7746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F8660B" w:rsidRPr="00985C02" w14:paraId="7C580599" w14:textId="77777777" w:rsidTr="00C0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043" w:type="dxa"/>
          </w:tcPr>
          <w:p w14:paraId="46628CDD" w14:textId="77777777" w:rsidR="000D696F" w:rsidRPr="00985C02" w:rsidRDefault="00E23F0E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857" w:type="dxa"/>
          </w:tcPr>
          <w:p w14:paraId="4DC2C823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10" w:type="dxa"/>
            <w:gridSpan w:val="3"/>
          </w:tcPr>
          <w:p w14:paraId="4484B5FD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206" w:type="dxa"/>
            <w:gridSpan w:val="2"/>
          </w:tcPr>
          <w:p w14:paraId="32468B7E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795" w:type="dxa"/>
            <w:gridSpan w:val="3"/>
          </w:tcPr>
          <w:p w14:paraId="57623FC8" w14:textId="77777777" w:rsidR="000D696F" w:rsidRPr="00E23F0E" w:rsidRDefault="000D696F" w:rsidP="00984DDD">
            <w:pPr>
              <w:pStyle w:val="Paragrafoelenco"/>
              <w:numPr>
                <w:ilvl w:val="0"/>
                <w:numId w:val="1"/>
              </w:numPr>
              <w:spacing w:line="200" w:lineRule="exact"/>
              <w:ind w:left="175" w:hanging="219"/>
              <w:jc w:val="center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2928" w:type="dxa"/>
            <w:gridSpan w:val="5"/>
          </w:tcPr>
          <w:p w14:paraId="6F35C1C8" w14:textId="77777777" w:rsidR="000D696F" w:rsidRPr="00985C02" w:rsidRDefault="000D696F" w:rsidP="00C06078">
            <w:pPr>
              <w:spacing w:line="200" w:lineRule="exact"/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-9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1134"/>
        <w:gridCol w:w="992"/>
        <w:gridCol w:w="142"/>
        <w:gridCol w:w="708"/>
        <w:gridCol w:w="426"/>
        <w:gridCol w:w="708"/>
        <w:gridCol w:w="567"/>
        <w:gridCol w:w="426"/>
        <w:gridCol w:w="708"/>
      </w:tblGrid>
      <w:tr w:rsidR="00F8660B" w:rsidRPr="00985C02" w14:paraId="35122688" w14:textId="77777777" w:rsidTr="00F8660B">
        <w:trPr>
          <w:trHeight w:val="281"/>
        </w:trPr>
        <w:tc>
          <w:tcPr>
            <w:tcW w:w="9709" w:type="dxa"/>
            <w:gridSpan w:val="11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DBA6CE" w14:textId="77777777" w:rsidR="00F8660B" w:rsidRDefault="00F8660B" w:rsidP="00F8660B">
            <w:pPr>
              <w:spacing w:line="240" w:lineRule="atLeas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14:paraId="209B2027" w14:textId="77777777" w:rsidR="00F8660B" w:rsidRPr="00985C02" w:rsidRDefault="00F8660B" w:rsidP="00F8660B">
            <w:pPr>
              <w:spacing w:line="240" w:lineRule="atLeas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DESCRIZIONE DELL’APPRENDIMENTO DELLE ABILITA’ ARITMETICHE</w:t>
            </w:r>
          </w:p>
          <w:p w14:paraId="7A2D408C" w14:textId="77777777" w:rsidR="00F8660B" w:rsidRPr="00985C02" w:rsidRDefault="00F8660B" w:rsidP="00C06078">
            <w:pPr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</w:t>
            </w:r>
            <w:r w:rsidR="00C0607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</w:t>
            </w: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E23F0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F8660B" w:rsidRPr="00985C02" w14:paraId="1F1FC3DC" w14:textId="77777777" w:rsidTr="00C06078">
        <w:trPr>
          <w:trHeight w:val="254"/>
        </w:trPr>
        <w:tc>
          <w:tcPr>
            <w:tcW w:w="5032" w:type="dxa"/>
            <w:gridSpan w:val="3"/>
          </w:tcPr>
          <w:p w14:paraId="145D09FF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RICONOSCE E DENOMIN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 I NUMERI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2268" w:type="dxa"/>
            <w:gridSpan w:val="4"/>
          </w:tcPr>
          <w:p w14:paraId="50554644" w14:textId="77777777" w:rsidR="00F8660B" w:rsidRPr="00F74267" w:rsidRDefault="00F8660B" w:rsidP="00984DDD">
            <w:pPr>
              <w:pStyle w:val="Paragrafoelenco"/>
              <w:numPr>
                <w:ilvl w:val="0"/>
                <w:numId w:val="10"/>
              </w:numPr>
              <w:snapToGrid w:val="0"/>
              <w:spacing w:line="240" w:lineRule="atLeast"/>
              <w:ind w:left="35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4163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0-1000</w:t>
            </w:r>
          </w:p>
        </w:tc>
        <w:tc>
          <w:tcPr>
            <w:tcW w:w="240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14:paraId="7275753E" w14:textId="77777777" w:rsidR="00F8660B" w:rsidRPr="00985C02" w:rsidRDefault="00F8660B" w:rsidP="00984DDD">
            <w:pPr>
              <w:pStyle w:val="Paragrafoelenco"/>
              <w:numPr>
                <w:ilvl w:val="0"/>
                <w:numId w:val="10"/>
              </w:numPr>
              <w:spacing w:line="240" w:lineRule="atLeast"/>
              <w:ind w:left="35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4163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oltre 1000</w:t>
            </w:r>
          </w:p>
        </w:tc>
      </w:tr>
      <w:tr w:rsidR="00F8660B" w:rsidRPr="00985C02" w14:paraId="152465C4" w14:textId="77777777" w:rsidTr="00F8660B">
        <w:trPr>
          <w:trHeight w:val="234"/>
        </w:trPr>
        <w:tc>
          <w:tcPr>
            <w:tcW w:w="2764" w:type="dxa"/>
          </w:tcPr>
          <w:p w14:paraId="20A99DF9" w14:textId="77777777" w:rsidR="00F8660B" w:rsidRPr="00985C02" w:rsidRDefault="00F8660B" w:rsidP="00C06078">
            <w:pPr>
              <w:spacing w:line="240" w:lineRule="atLeast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SA OPERARE CON</w:t>
            </w:r>
          </w:p>
        </w:tc>
        <w:tc>
          <w:tcPr>
            <w:tcW w:w="2268" w:type="dxa"/>
            <w:gridSpan w:val="2"/>
          </w:tcPr>
          <w:p w14:paraId="261E2523" w14:textId="77777777" w:rsidR="00F8660B" w:rsidRPr="00985C02" w:rsidRDefault="00F8660B" w:rsidP="00F8660B">
            <w:pPr>
              <w:snapToGrid w:val="0"/>
              <w:spacing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interi</w:t>
            </w:r>
          </w:p>
        </w:tc>
        <w:tc>
          <w:tcPr>
            <w:tcW w:w="2268" w:type="dxa"/>
            <w:gridSpan w:val="4"/>
          </w:tcPr>
          <w:p w14:paraId="6D8374B9" w14:textId="77777777" w:rsidR="00F8660B" w:rsidRPr="00985C02" w:rsidRDefault="00F8660B" w:rsidP="00F8660B">
            <w:pPr>
              <w:snapToGrid w:val="0"/>
              <w:spacing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decimali</w:t>
            </w:r>
          </w:p>
        </w:tc>
        <w:tc>
          <w:tcPr>
            <w:tcW w:w="240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14:paraId="6721C235" w14:textId="77777777" w:rsidR="00F8660B" w:rsidRPr="00985C02" w:rsidRDefault="00F8660B" w:rsidP="00F8660B">
            <w:pPr>
              <w:snapToGrid w:val="0"/>
              <w:spacing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 frazioni</w:t>
            </w:r>
          </w:p>
        </w:tc>
      </w:tr>
      <w:tr w:rsidR="00F8660B" w:rsidRPr="00985C02" w14:paraId="3FB8B83E" w14:textId="77777777" w:rsidTr="00F8660B">
        <w:trPr>
          <w:trHeight w:val="297"/>
        </w:trPr>
        <w:tc>
          <w:tcPr>
            <w:tcW w:w="2764" w:type="dxa"/>
          </w:tcPr>
          <w:p w14:paraId="3060C301" w14:textId="77777777" w:rsidR="00F8660B" w:rsidRPr="00985C02" w:rsidRDefault="00F8660B" w:rsidP="00F8660B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B25DD0D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134" w:type="dxa"/>
            <w:vAlign w:val="center"/>
          </w:tcPr>
          <w:p w14:paraId="469DED7A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14:paraId="33AC2C2D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134" w:type="dxa"/>
            <w:gridSpan w:val="2"/>
            <w:vAlign w:val="center"/>
          </w:tcPr>
          <w:p w14:paraId="6F277F6E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9508AEE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EEC2ED" w14:textId="77777777" w:rsidR="00F8660B" w:rsidRPr="00F8660B" w:rsidRDefault="00F8660B" w:rsidP="00C06078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8660B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no</w:t>
            </w:r>
          </w:p>
        </w:tc>
      </w:tr>
      <w:tr w:rsidR="00F8660B" w:rsidRPr="00985C02" w14:paraId="724FCD4C" w14:textId="77777777" w:rsidTr="00F8660B">
        <w:trPr>
          <w:trHeight w:val="265"/>
        </w:trPr>
        <w:tc>
          <w:tcPr>
            <w:tcW w:w="2764" w:type="dxa"/>
          </w:tcPr>
          <w:p w14:paraId="2C80FA91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ADDIZIONE</w:t>
            </w:r>
          </w:p>
        </w:tc>
        <w:tc>
          <w:tcPr>
            <w:tcW w:w="1134" w:type="dxa"/>
          </w:tcPr>
          <w:p w14:paraId="6B196790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13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8A6E5D0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40" w:hanging="24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5CB48FC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54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2BBBF05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407" w:hanging="28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79BE3A2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27875E6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4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51C306E8" w14:textId="77777777" w:rsidTr="00F8660B">
        <w:trPr>
          <w:trHeight w:val="385"/>
        </w:trPr>
        <w:tc>
          <w:tcPr>
            <w:tcW w:w="2764" w:type="dxa"/>
          </w:tcPr>
          <w:p w14:paraId="7A83C727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SOTTRAZIONE</w:t>
            </w:r>
          </w:p>
        </w:tc>
        <w:tc>
          <w:tcPr>
            <w:tcW w:w="1134" w:type="dxa"/>
          </w:tcPr>
          <w:p w14:paraId="2C7C2EC3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13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31AB19A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40" w:hanging="24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21C34B8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54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F1F2D2B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407" w:hanging="28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A14988C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632D091A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4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0E627943" w14:textId="77777777" w:rsidTr="00F8660B">
        <w:trPr>
          <w:trHeight w:val="238"/>
        </w:trPr>
        <w:tc>
          <w:tcPr>
            <w:tcW w:w="2764" w:type="dxa"/>
          </w:tcPr>
          <w:p w14:paraId="41ECD1AA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MOLTIPLICAZIONE</w:t>
            </w:r>
          </w:p>
        </w:tc>
        <w:tc>
          <w:tcPr>
            <w:tcW w:w="1134" w:type="dxa"/>
          </w:tcPr>
          <w:p w14:paraId="3534495D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13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1EF5020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40" w:hanging="24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4E19F36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54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1EA5AE50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407" w:hanging="28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51D08C8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5E6B2B4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4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25332523" w14:textId="77777777" w:rsidTr="00F8660B">
        <w:trPr>
          <w:trHeight w:val="417"/>
        </w:trPr>
        <w:tc>
          <w:tcPr>
            <w:tcW w:w="2764" w:type="dxa"/>
          </w:tcPr>
          <w:p w14:paraId="72D2B8F5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DIVISIONE</w:t>
            </w:r>
          </w:p>
        </w:tc>
        <w:tc>
          <w:tcPr>
            <w:tcW w:w="1134" w:type="dxa"/>
          </w:tcPr>
          <w:p w14:paraId="190E82FF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13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CC42B01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240" w:hanging="24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6CB2B24E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54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1E6F5E96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407" w:hanging="284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18C6AE6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2EDBB30" w14:textId="77777777" w:rsidR="00F8660B" w:rsidRPr="0074163F" w:rsidRDefault="00F8660B" w:rsidP="00984DDD">
            <w:pPr>
              <w:pStyle w:val="Paragrafoelenco"/>
              <w:numPr>
                <w:ilvl w:val="0"/>
                <w:numId w:val="11"/>
              </w:numPr>
              <w:spacing w:line="240" w:lineRule="atLeast"/>
              <w:ind w:left="381" w:hanging="24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68B2BAEE" w14:textId="77777777" w:rsidTr="00F8660B">
        <w:trPr>
          <w:trHeight w:val="352"/>
        </w:trPr>
        <w:tc>
          <w:tcPr>
            <w:tcW w:w="7300" w:type="dxa"/>
            <w:gridSpan w:val="7"/>
          </w:tcPr>
          <w:p w14:paraId="36247D91" w14:textId="77777777" w:rsidR="00F8660B" w:rsidRPr="00F74267" w:rsidRDefault="00F8660B" w:rsidP="00F8660B">
            <w:pPr>
              <w:widowControl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F7426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Nella trascrizione dei numeri vi sono errori legati al valore posizionale delle cifre?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0F1F2F3" w14:textId="77777777" w:rsidR="00F8660B" w:rsidRPr="0074163F" w:rsidRDefault="00F8660B" w:rsidP="00984DDD">
            <w:pPr>
              <w:pStyle w:val="Paragrafoelenco"/>
              <w:widowControl w:val="0"/>
              <w:numPr>
                <w:ilvl w:val="0"/>
                <w:numId w:val="11"/>
              </w:numPr>
              <w:spacing w:line="240" w:lineRule="atLeast"/>
              <w:ind w:left="381" w:hanging="283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D0234DC" w14:textId="77777777" w:rsidR="00F8660B" w:rsidRPr="0074163F" w:rsidRDefault="00F8660B" w:rsidP="00984DDD">
            <w:pPr>
              <w:pStyle w:val="Paragrafoelenco"/>
              <w:widowControl w:val="0"/>
              <w:numPr>
                <w:ilvl w:val="0"/>
                <w:numId w:val="11"/>
              </w:numPr>
              <w:spacing w:line="240" w:lineRule="atLeast"/>
              <w:ind w:left="381" w:hanging="24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56F5BE66" w14:textId="77777777" w:rsidTr="00F8660B">
        <w:trPr>
          <w:trHeight w:val="417"/>
        </w:trPr>
        <w:tc>
          <w:tcPr>
            <w:tcW w:w="9709" w:type="dxa"/>
            <w:gridSpan w:val="11"/>
            <w:tcBorders>
              <w:right w:val="single" w:sz="4" w:space="0" w:color="auto"/>
            </w:tcBorders>
            <w:vAlign w:val="center"/>
          </w:tcPr>
          <w:p w14:paraId="2BBA2297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DIFFICOLTÀ  DI AUTOMATIZZAZIONE DELL’ALGORITMO PROCEDURALE</w:t>
            </w:r>
          </w:p>
          <w:p w14:paraId="1ECDC470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                                                                                              </w:t>
            </w:r>
            <w:r w:rsidRPr="00985C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(</w:t>
            </w:r>
            <w:r w:rsidRPr="00F95C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compilare se significativo per l’allievo/a)</w:t>
            </w:r>
          </w:p>
        </w:tc>
      </w:tr>
      <w:tr w:rsidR="00F8660B" w:rsidRPr="00985C02" w14:paraId="19637714" w14:textId="77777777" w:rsidTr="00F8660B">
        <w:trPr>
          <w:trHeight w:val="209"/>
        </w:trPr>
        <w:tc>
          <w:tcPr>
            <w:tcW w:w="9709" w:type="dxa"/>
            <w:gridSpan w:val="11"/>
            <w:tcBorders>
              <w:right w:val="single" w:sz="4" w:space="0" w:color="auto"/>
            </w:tcBorders>
          </w:tcPr>
          <w:p w14:paraId="2C96345C" w14:textId="77777777" w:rsidR="00F8660B" w:rsidRPr="00985C02" w:rsidRDefault="00F8660B" w:rsidP="00F8660B">
            <w:pPr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OPERAZIONI SCRITTE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C0607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CON</w:t>
            </w:r>
          </w:p>
        </w:tc>
      </w:tr>
      <w:tr w:rsidR="00F8660B" w:rsidRPr="00985C02" w14:paraId="54C16C4C" w14:textId="77777777" w:rsidTr="00F8660B">
        <w:trPr>
          <w:trHeight w:val="233"/>
        </w:trPr>
        <w:tc>
          <w:tcPr>
            <w:tcW w:w="6024" w:type="dxa"/>
            <w:gridSpan w:val="4"/>
            <w:tcBorders>
              <w:bottom w:val="single" w:sz="4" w:space="0" w:color="auto"/>
            </w:tcBorders>
          </w:tcPr>
          <w:p w14:paraId="17DC02F3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E69DF18" w14:textId="77777777" w:rsidR="00F8660B" w:rsidRPr="00431FDD" w:rsidRDefault="00F8660B" w:rsidP="001C03DC">
            <w:pPr>
              <w:spacing w:line="240" w:lineRule="atLeast"/>
              <w:ind w:right="-17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EA08C1C" w14:textId="77777777" w:rsidR="00F8660B" w:rsidRPr="00431FDD" w:rsidRDefault="00F8660B" w:rsidP="001C03DC">
            <w:pPr>
              <w:spacing w:line="240" w:lineRule="atLeast"/>
              <w:ind w:right="-17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spesso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02BF9B2" w14:textId="77777777" w:rsidR="00F8660B" w:rsidRPr="00431FDD" w:rsidRDefault="00F8660B" w:rsidP="001C03DC">
            <w:pPr>
              <w:spacing w:line="240" w:lineRule="atLeast"/>
              <w:ind w:right="-17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216EE51" w14:textId="77777777" w:rsidR="00F8660B" w:rsidRPr="00431FDD" w:rsidRDefault="00F8660B" w:rsidP="001C03DC">
            <w:pPr>
              <w:spacing w:line="240" w:lineRule="atLeast"/>
              <w:ind w:right="-17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no</w:t>
            </w:r>
          </w:p>
        </w:tc>
      </w:tr>
      <w:tr w:rsidR="00F8660B" w:rsidRPr="00985C02" w14:paraId="6A6F2569" w14:textId="77777777" w:rsidTr="00F8660B">
        <w:trPr>
          <w:trHeight w:val="434"/>
        </w:trPr>
        <w:tc>
          <w:tcPr>
            <w:tcW w:w="6024" w:type="dxa"/>
            <w:gridSpan w:val="4"/>
            <w:tcBorders>
              <w:top w:val="single" w:sz="4" w:space="0" w:color="auto"/>
            </w:tcBorders>
          </w:tcPr>
          <w:p w14:paraId="1B647568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RIPORTO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77F8C96E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E547913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29B587F9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342E2C88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448FCC6B" w14:textId="77777777" w:rsidTr="00F8660B">
        <w:trPr>
          <w:trHeight w:val="411"/>
        </w:trPr>
        <w:tc>
          <w:tcPr>
            <w:tcW w:w="6024" w:type="dxa"/>
            <w:gridSpan w:val="4"/>
          </w:tcPr>
          <w:p w14:paraId="44FB1C57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PRESTITO</w:t>
            </w:r>
          </w:p>
        </w:tc>
        <w:tc>
          <w:tcPr>
            <w:tcW w:w="850" w:type="dxa"/>
            <w:gridSpan w:val="2"/>
          </w:tcPr>
          <w:p w14:paraId="707AFE5C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397CF793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0A328877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A9EA56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1C0130B9" w14:textId="77777777" w:rsidTr="00F8660B">
        <w:trPr>
          <w:trHeight w:val="417"/>
        </w:trPr>
        <w:tc>
          <w:tcPr>
            <w:tcW w:w="6024" w:type="dxa"/>
            <w:gridSpan w:val="4"/>
          </w:tcPr>
          <w:p w14:paraId="5BA20348" w14:textId="77777777" w:rsidR="00F8660B" w:rsidRPr="00985C02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INCLUSIONE   </w:t>
            </w:r>
          </w:p>
        </w:tc>
        <w:tc>
          <w:tcPr>
            <w:tcW w:w="850" w:type="dxa"/>
            <w:gridSpan w:val="2"/>
          </w:tcPr>
          <w:p w14:paraId="7164B5E6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3FA3231A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708681AC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3298C88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591A9539" w14:textId="77777777" w:rsidTr="00F8660B">
        <w:trPr>
          <w:trHeight w:val="417"/>
        </w:trPr>
        <w:tc>
          <w:tcPr>
            <w:tcW w:w="6024" w:type="dxa"/>
            <w:gridSpan w:val="4"/>
          </w:tcPr>
          <w:p w14:paraId="74B6F1A9" w14:textId="77777777" w:rsidR="00F8660B" w:rsidRPr="00885F68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885F6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EQUAZIONI                                     </w:t>
            </w:r>
          </w:p>
        </w:tc>
        <w:tc>
          <w:tcPr>
            <w:tcW w:w="850" w:type="dxa"/>
            <w:gridSpan w:val="2"/>
          </w:tcPr>
          <w:p w14:paraId="2961D309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8E9D6D0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2DE2BB89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4145AB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0ED3EFD7" w14:textId="77777777" w:rsidTr="00F8660B">
        <w:trPr>
          <w:trHeight w:val="374"/>
        </w:trPr>
        <w:tc>
          <w:tcPr>
            <w:tcW w:w="6024" w:type="dxa"/>
            <w:gridSpan w:val="4"/>
          </w:tcPr>
          <w:p w14:paraId="6BDB9F52" w14:textId="77777777" w:rsidR="00F8660B" w:rsidRPr="00885F68" w:rsidRDefault="00F8660B" w:rsidP="00F8660B">
            <w:pPr>
              <w:snapToGrid w:val="0"/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885F6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EQUIVALENZE                                  </w:t>
            </w:r>
          </w:p>
        </w:tc>
        <w:tc>
          <w:tcPr>
            <w:tcW w:w="850" w:type="dxa"/>
            <w:gridSpan w:val="2"/>
          </w:tcPr>
          <w:p w14:paraId="637BF10B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4DB0E56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02C1BCD5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75E4B6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337F2F3B" w14:textId="77777777" w:rsidTr="00F8660B">
        <w:trPr>
          <w:trHeight w:val="437"/>
        </w:trPr>
        <w:tc>
          <w:tcPr>
            <w:tcW w:w="6024" w:type="dxa"/>
            <w:gridSpan w:val="4"/>
          </w:tcPr>
          <w:p w14:paraId="73A4CDCA" w14:textId="77777777" w:rsidR="00F8660B" w:rsidRPr="00885F68" w:rsidRDefault="00F8660B" w:rsidP="00F8660B">
            <w:pPr>
              <w:spacing w:line="240" w:lineRule="atLeas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885F6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ESPRESSIONI                          </w:t>
            </w:r>
            <w:r w:rsidRPr="00885F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885F6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477B18D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EE328BE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7B9ED58A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7730B24" w14:textId="77777777" w:rsidR="00F8660B" w:rsidRPr="00431FDD" w:rsidRDefault="00F8660B" w:rsidP="00984DDD">
            <w:pPr>
              <w:pStyle w:val="Paragrafoelenco"/>
              <w:numPr>
                <w:ilvl w:val="0"/>
                <w:numId w:val="15"/>
              </w:numPr>
              <w:spacing w:line="240" w:lineRule="atLeast"/>
              <w:ind w:left="0" w:right="-17" w:firstLine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10DE96D2" w14:textId="77777777" w:rsidTr="00F8660B">
        <w:trPr>
          <w:trHeight w:val="417"/>
        </w:trPr>
        <w:tc>
          <w:tcPr>
            <w:tcW w:w="9709" w:type="dxa"/>
            <w:gridSpan w:val="11"/>
            <w:tcBorders>
              <w:right w:val="single" w:sz="4" w:space="0" w:color="auto"/>
            </w:tcBorders>
            <w:vAlign w:val="center"/>
          </w:tcPr>
          <w:p w14:paraId="3143CB64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RISPETTO AI PROBLEMI PRESENTA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                                   </w:t>
            </w:r>
            <w:r w:rsidRPr="00A25090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F8660B" w:rsidRPr="00985C02" w14:paraId="01E20CD9" w14:textId="77777777" w:rsidTr="00F8660B">
        <w:trPr>
          <w:trHeight w:val="202"/>
        </w:trPr>
        <w:tc>
          <w:tcPr>
            <w:tcW w:w="6024" w:type="dxa"/>
            <w:gridSpan w:val="4"/>
            <w:tcBorders>
              <w:bottom w:val="single" w:sz="4" w:space="0" w:color="auto"/>
            </w:tcBorders>
            <w:vAlign w:val="center"/>
          </w:tcPr>
          <w:p w14:paraId="464CA173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4DA843C" w14:textId="77777777" w:rsidR="00F8660B" w:rsidRPr="00431FDD" w:rsidRDefault="00F8660B" w:rsidP="001C03DC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E0FA1E6" w14:textId="77777777" w:rsidR="00F8660B" w:rsidRPr="00431FDD" w:rsidRDefault="00F8660B" w:rsidP="001C03DC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spesso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8C2E5EC" w14:textId="77777777" w:rsidR="00F8660B" w:rsidRPr="00431FDD" w:rsidRDefault="00F8660B" w:rsidP="001C03DC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7FB61C0" w14:textId="77777777" w:rsidR="00F8660B" w:rsidRPr="00431FDD" w:rsidRDefault="00F8660B" w:rsidP="001C03DC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no</w:t>
            </w:r>
          </w:p>
        </w:tc>
      </w:tr>
      <w:tr w:rsidR="00F8660B" w:rsidRPr="00985C02" w14:paraId="2B6AA393" w14:textId="77777777" w:rsidTr="00F8660B">
        <w:trPr>
          <w:trHeight w:val="465"/>
        </w:trPr>
        <w:tc>
          <w:tcPr>
            <w:tcW w:w="6024" w:type="dxa"/>
            <w:gridSpan w:val="4"/>
            <w:tcBorders>
              <w:top w:val="single" w:sz="4" w:space="0" w:color="auto"/>
            </w:tcBorders>
            <w:vAlign w:val="center"/>
          </w:tcPr>
          <w:p w14:paraId="58138B51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Difficoltà  a capire la consegna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00D47BE6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2A1C606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4336B91C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5683FF7" w14:textId="77777777" w:rsidR="00F8660B" w:rsidRPr="001C03DC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7931FABA" w14:textId="77777777" w:rsidTr="00F8660B">
        <w:trPr>
          <w:trHeight w:val="417"/>
        </w:trPr>
        <w:tc>
          <w:tcPr>
            <w:tcW w:w="6024" w:type="dxa"/>
            <w:gridSpan w:val="4"/>
            <w:vAlign w:val="center"/>
          </w:tcPr>
          <w:p w14:paraId="351204C3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Difficoltà  ad individuare l’operazione necessaria allo svolgimento</w:t>
            </w:r>
          </w:p>
        </w:tc>
        <w:tc>
          <w:tcPr>
            <w:tcW w:w="850" w:type="dxa"/>
            <w:gridSpan w:val="2"/>
          </w:tcPr>
          <w:p w14:paraId="0F4D75D3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9ADCFFC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0C10B018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404F60" w14:textId="77777777" w:rsidR="00F8660B" w:rsidRPr="00431FDD" w:rsidRDefault="00F8660B" w:rsidP="00984DDD">
            <w:pPr>
              <w:pStyle w:val="Paragrafoelenco"/>
              <w:numPr>
                <w:ilvl w:val="0"/>
                <w:numId w:val="14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36E2D501" w14:textId="77777777" w:rsidTr="00F8660B">
        <w:trPr>
          <w:trHeight w:val="417"/>
        </w:trPr>
        <w:tc>
          <w:tcPr>
            <w:tcW w:w="6024" w:type="dxa"/>
            <w:gridSpan w:val="4"/>
            <w:vAlign w:val="center"/>
          </w:tcPr>
          <w:p w14:paraId="0D6C9E4B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Difficoltà  nel riconoscimento delle figure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geometriche                   </w:t>
            </w:r>
          </w:p>
        </w:tc>
        <w:tc>
          <w:tcPr>
            <w:tcW w:w="850" w:type="dxa"/>
            <w:gridSpan w:val="2"/>
          </w:tcPr>
          <w:p w14:paraId="1B016C4E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0A4A3A3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672659A3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549AF9C" w14:textId="77777777" w:rsidR="00F8660B" w:rsidRPr="00431FDD" w:rsidRDefault="00F8660B" w:rsidP="00984DDD">
            <w:pPr>
              <w:pStyle w:val="Paragrafoelenco"/>
              <w:numPr>
                <w:ilvl w:val="0"/>
                <w:numId w:val="14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0C1D997D" w14:textId="77777777" w:rsidTr="00F8660B">
        <w:trPr>
          <w:trHeight w:val="417"/>
        </w:trPr>
        <w:tc>
          <w:tcPr>
            <w:tcW w:w="6024" w:type="dxa"/>
            <w:gridSpan w:val="4"/>
            <w:vAlign w:val="center"/>
          </w:tcPr>
          <w:p w14:paraId="37125F54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Difficoltà   nell’ esecuzione grafica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delle figure   </w:t>
            </w:r>
          </w:p>
        </w:tc>
        <w:tc>
          <w:tcPr>
            <w:tcW w:w="850" w:type="dxa"/>
            <w:gridSpan w:val="2"/>
          </w:tcPr>
          <w:p w14:paraId="56DFFCCB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69F1EB6F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00E1EC8D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3C8DEC" w14:textId="77777777" w:rsidR="00F8660B" w:rsidRPr="00431FDD" w:rsidRDefault="00F8660B" w:rsidP="00984DDD">
            <w:pPr>
              <w:pStyle w:val="Paragrafoelenco"/>
              <w:numPr>
                <w:ilvl w:val="0"/>
                <w:numId w:val="14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3EB5CD6F" w14:textId="77777777" w:rsidTr="00F8660B">
        <w:trPr>
          <w:trHeight w:val="417"/>
        </w:trPr>
        <w:tc>
          <w:tcPr>
            <w:tcW w:w="6024" w:type="dxa"/>
            <w:gridSpan w:val="4"/>
            <w:vAlign w:val="center"/>
          </w:tcPr>
          <w:p w14:paraId="66960E13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Difficoltà nella memorizzazione delle formule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                                   </w:t>
            </w:r>
          </w:p>
        </w:tc>
        <w:tc>
          <w:tcPr>
            <w:tcW w:w="850" w:type="dxa"/>
            <w:gridSpan w:val="2"/>
          </w:tcPr>
          <w:p w14:paraId="25A6DB8D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0D41723D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22C8429D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B03A34" w14:textId="77777777" w:rsidR="00F8660B" w:rsidRPr="00431FDD" w:rsidRDefault="00F8660B" w:rsidP="00984DDD">
            <w:pPr>
              <w:pStyle w:val="Paragrafoelenco"/>
              <w:numPr>
                <w:ilvl w:val="0"/>
                <w:numId w:val="14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F8660B" w:rsidRPr="00985C02" w14:paraId="218CC51F" w14:textId="77777777" w:rsidTr="00F8660B">
        <w:trPr>
          <w:trHeight w:val="417"/>
        </w:trPr>
        <w:tc>
          <w:tcPr>
            <w:tcW w:w="6024" w:type="dxa"/>
            <w:gridSpan w:val="4"/>
            <w:vAlign w:val="center"/>
          </w:tcPr>
          <w:p w14:paraId="5F96EE91" w14:textId="77777777" w:rsidR="00F8660B" w:rsidRPr="00985C02" w:rsidRDefault="00F8660B" w:rsidP="00F8660B">
            <w:pPr>
              <w:spacing w:line="240" w:lineRule="atLeast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Difficoltà nella r</w:t>
            </w:r>
            <w:r w:rsidRPr="00985C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isoluzione problemi geometrici                                  </w:t>
            </w: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</w:tcPr>
          <w:p w14:paraId="3C4B2950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A7CA679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2"/>
          </w:tcPr>
          <w:p w14:paraId="0B0B4395" w14:textId="77777777" w:rsidR="00F8660B" w:rsidRPr="00431FDD" w:rsidRDefault="00F8660B" w:rsidP="00984DDD">
            <w:pPr>
              <w:pStyle w:val="Paragrafoelenco"/>
              <w:numPr>
                <w:ilvl w:val="0"/>
                <w:numId w:val="13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2C5384" w14:textId="77777777" w:rsidR="00F8660B" w:rsidRPr="00431FDD" w:rsidRDefault="00F8660B" w:rsidP="00984DDD">
            <w:pPr>
              <w:pStyle w:val="Paragrafoelenco"/>
              <w:numPr>
                <w:ilvl w:val="0"/>
                <w:numId w:val="14"/>
              </w:numPr>
              <w:tabs>
                <w:tab w:val="left" w:pos="185"/>
              </w:tabs>
              <w:spacing w:line="240" w:lineRule="atLeast"/>
              <w:ind w:left="0" w:firstLine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30730BC2" w14:textId="77777777" w:rsidR="00E74CE6" w:rsidRDefault="00E74CE6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896CE9E" w14:textId="77777777" w:rsidR="00E74CE6" w:rsidRDefault="00E74CE6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5C8165A1" w14:textId="77777777" w:rsidR="00E74CE6" w:rsidRPr="00985C02" w:rsidRDefault="00E74CE6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6B24B058" w14:textId="77777777" w:rsidR="000D696F" w:rsidRPr="00985C02" w:rsidRDefault="000D696F" w:rsidP="000D696F">
      <w:pPr>
        <w:tabs>
          <w:tab w:val="left" w:pos="5580"/>
        </w:tabs>
        <w:jc w:val="both"/>
        <w:rPr>
          <w:rFonts w:ascii="Arial" w:eastAsia="MS Mincho" w:hAnsi="Arial" w:cs="Arial"/>
          <w:b/>
          <w:bCs/>
          <w:color w:val="00FF00"/>
          <w:sz w:val="20"/>
          <w:szCs w:val="20"/>
          <w:lang w:eastAsia="ja-JP"/>
        </w:rPr>
      </w:pPr>
    </w:p>
    <w:p w14:paraId="798E1E85" w14:textId="77777777" w:rsidR="000D696F" w:rsidRPr="00985C02" w:rsidRDefault="000D696F" w:rsidP="000D696F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pPr w:leftFromText="141" w:rightFromText="141" w:vertAnchor="text" w:horzAnchor="margin" w:tblpXSpec="center" w:tblpY="-238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275"/>
        <w:gridCol w:w="993"/>
        <w:gridCol w:w="992"/>
        <w:gridCol w:w="567"/>
        <w:gridCol w:w="989"/>
      </w:tblGrid>
      <w:tr w:rsidR="00885F68" w:rsidRPr="00985C02" w14:paraId="7914A1C2" w14:textId="77777777" w:rsidTr="00431FDD">
        <w:trPr>
          <w:trHeight w:val="229"/>
        </w:trPr>
        <w:tc>
          <w:tcPr>
            <w:tcW w:w="10453" w:type="dxa"/>
            <w:gridSpan w:val="6"/>
            <w:shd w:val="clear" w:color="auto" w:fill="A6A6A6" w:themeFill="background1" w:themeFillShade="A6"/>
          </w:tcPr>
          <w:p w14:paraId="5C35CC93" w14:textId="77777777" w:rsidR="00885F68" w:rsidRPr="00985C02" w:rsidRDefault="00885F68" w:rsidP="001C03DC">
            <w:pPr>
              <w:spacing w:line="240" w:lineRule="atLeas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DESCRIZIONE DELL’ABILITA’ E DELLA MOTIVAZIONE ALLO STUDIO</w:t>
            </w:r>
          </w:p>
          <w:p w14:paraId="16F611C6" w14:textId="77777777" w:rsidR="00885F68" w:rsidRPr="00985C02" w:rsidRDefault="00885F68" w:rsidP="00885F68">
            <w:pPr>
              <w:spacing w:line="240" w:lineRule="atLeast"/>
              <w:jc w:val="righ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431FDD" w:rsidRPr="00985C02" w14:paraId="0FAC01CB" w14:textId="77777777" w:rsidTr="001C03DC">
        <w:trPr>
          <w:trHeight w:val="229"/>
        </w:trPr>
        <w:tc>
          <w:tcPr>
            <w:tcW w:w="5637" w:type="dxa"/>
          </w:tcPr>
          <w:p w14:paraId="278E7E99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</w:tcPr>
          <w:p w14:paraId="209B7572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sempre</w:t>
            </w:r>
          </w:p>
        </w:tc>
        <w:tc>
          <w:tcPr>
            <w:tcW w:w="993" w:type="dxa"/>
          </w:tcPr>
          <w:p w14:paraId="06F5634B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1559" w:type="dxa"/>
            <w:gridSpan w:val="2"/>
          </w:tcPr>
          <w:p w14:paraId="0EEEF5A9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989" w:type="dxa"/>
          </w:tcPr>
          <w:p w14:paraId="00531DD4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mai</w:t>
            </w:r>
          </w:p>
        </w:tc>
      </w:tr>
      <w:tr w:rsidR="00431FDD" w:rsidRPr="00985C02" w14:paraId="104E05CB" w14:textId="77777777" w:rsidTr="001C03DC">
        <w:trPr>
          <w:trHeight w:val="470"/>
        </w:trPr>
        <w:tc>
          <w:tcPr>
            <w:tcW w:w="5637" w:type="dxa"/>
          </w:tcPr>
          <w:p w14:paraId="54CD8FEE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MOTIVAZIONE ALLO STUDIO </w:t>
            </w:r>
          </w:p>
          <w:p w14:paraId="6D1774BB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(Es. g</w:t>
            </w:r>
            <w:r w:rsidRPr="00985C02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li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piace studiare per imparare cose nuove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75" w:type="dxa"/>
            <w:vAlign w:val="center"/>
          </w:tcPr>
          <w:p w14:paraId="37E62318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2DD1E9F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EC7781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89" w:type="dxa"/>
            <w:vAlign w:val="center"/>
          </w:tcPr>
          <w:p w14:paraId="55B15D1D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50DC4D06" w14:textId="77777777" w:rsidTr="001C03DC">
        <w:trPr>
          <w:trHeight w:val="460"/>
        </w:trPr>
        <w:tc>
          <w:tcPr>
            <w:tcW w:w="5637" w:type="dxa"/>
          </w:tcPr>
          <w:p w14:paraId="1C40F193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ORGANIZZAZIONE</w:t>
            </w:r>
            <w:r w:rsidRPr="00A2509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14:paraId="02804A0E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è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’ capace di identificare gli obiettivi di studio e i mezzi strategici per raggiungerli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75" w:type="dxa"/>
            <w:vAlign w:val="center"/>
          </w:tcPr>
          <w:p w14:paraId="0EA5B0AA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0577185F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EE97E1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89" w:type="dxa"/>
            <w:vAlign w:val="center"/>
          </w:tcPr>
          <w:p w14:paraId="10456264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776AD8FF" w14:textId="77777777" w:rsidTr="001C03DC">
        <w:trPr>
          <w:trHeight w:val="689"/>
        </w:trPr>
        <w:tc>
          <w:tcPr>
            <w:tcW w:w="5637" w:type="dxa"/>
          </w:tcPr>
          <w:p w14:paraId="2E83CFF3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ELABORAZIONE STRATEGICA</w:t>
            </w:r>
            <w:r w:rsidRPr="00A2509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14:paraId="11CD5EEB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d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urante lo studio cerca di usare parole sue nel ripetere quello che ha studiato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75" w:type="dxa"/>
            <w:vAlign w:val="center"/>
          </w:tcPr>
          <w:p w14:paraId="0EBF1559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53A29EBE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B0CDB2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89" w:type="dxa"/>
            <w:vAlign w:val="center"/>
          </w:tcPr>
          <w:p w14:paraId="39CFE401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5FE762A3" w14:textId="77777777" w:rsidTr="001C03DC">
        <w:trPr>
          <w:trHeight w:val="460"/>
        </w:trPr>
        <w:tc>
          <w:tcPr>
            <w:tcW w:w="5637" w:type="dxa"/>
          </w:tcPr>
          <w:p w14:paraId="59139849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CONCENTRAZIONE</w:t>
            </w:r>
            <w:r w:rsidRPr="00A2509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  <w:p w14:paraId="5FC606DA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 è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 grado di seguire le lezioni o svolgere compiti ignorando elementi di disturbo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275" w:type="dxa"/>
            <w:vAlign w:val="center"/>
          </w:tcPr>
          <w:p w14:paraId="4B01CD55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F2F248D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99F38F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89" w:type="dxa"/>
            <w:vAlign w:val="center"/>
          </w:tcPr>
          <w:p w14:paraId="2321B9F3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0CEEB9F0" w14:textId="77777777" w:rsidTr="001C03DC">
        <w:trPr>
          <w:trHeight w:val="460"/>
        </w:trPr>
        <w:tc>
          <w:tcPr>
            <w:tcW w:w="5637" w:type="dxa"/>
          </w:tcPr>
          <w:p w14:paraId="4ABFEC5E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2509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ANSIA</w:t>
            </w:r>
          </w:p>
          <w:p w14:paraId="3FDBB43B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.è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ansioso/agitato durante verifiche e interrogazioni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6A9E0C5B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4C4CDF7E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26B5D9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89" w:type="dxa"/>
            <w:vAlign w:val="center"/>
          </w:tcPr>
          <w:p w14:paraId="341B0DD7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885F68" w:rsidRPr="00985C02" w14:paraId="2544A9B4" w14:textId="77777777" w:rsidTr="00431FDD">
        <w:trPr>
          <w:trHeight w:val="242"/>
        </w:trPr>
        <w:tc>
          <w:tcPr>
            <w:tcW w:w="10453" w:type="dxa"/>
            <w:gridSpan w:val="6"/>
            <w:vAlign w:val="center"/>
          </w:tcPr>
          <w:p w14:paraId="3D5FF4F2" w14:textId="77777777" w:rsidR="00885F68" w:rsidRPr="00985C02" w:rsidRDefault="00885F68" w:rsidP="00431FDD">
            <w:pPr>
              <w:keepNext/>
              <w:spacing w:line="360" w:lineRule="auto"/>
              <w:outlineLvl w:val="6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COMPORTAMENTI RISCONTRABILI A SCUOLA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                    </w:t>
            </w:r>
            <w:r w:rsid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E74CE6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431FDD" w:rsidRPr="00985C02" w14:paraId="4D36D283" w14:textId="77777777" w:rsidTr="001C03DC">
        <w:trPr>
          <w:trHeight w:val="460"/>
        </w:trPr>
        <w:tc>
          <w:tcPr>
            <w:tcW w:w="5637" w:type="dxa"/>
          </w:tcPr>
          <w:p w14:paraId="562F244C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Si estranea  e tende a chiudersi                                </w:t>
            </w:r>
          </w:p>
        </w:tc>
        <w:tc>
          <w:tcPr>
            <w:tcW w:w="1275" w:type="dxa"/>
          </w:tcPr>
          <w:p w14:paraId="69906381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quasi mai  </w:t>
            </w:r>
          </w:p>
        </w:tc>
        <w:tc>
          <w:tcPr>
            <w:tcW w:w="993" w:type="dxa"/>
          </w:tcPr>
          <w:p w14:paraId="63463B48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992" w:type="dxa"/>
          </w:tcPr>
          <w:p w14:paraId="185D16D2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spesso</w:t>
            </w:r>
          </w:p>
        </w:tc>
        <w:tc>
          <w:tcPr>
            <w:tcW w:w="1556" w:type="dxa"/>
            <w:gridSpan w:val="2"/>
          </w:tcPr>
          <w:p w14:paraId="46412BB6" w14:textId="77777777" w:rsidR="00885F68" w:rsidRPr="00431FDD" w:rsidRDefault="00885F68" w:rsidP="00885F68">
            <w:pPr>
              <w:spacing w:line="240" w:lineRule="atLeas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31FD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molto spesso</w:t>
            </w:r>
            <w:r w:rsidRPr="00431FD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</w:t>
            </w:r>
          </w:p>
        </w:tc>
      </w:tr>
      <w:tr w:rsidR="00431FDD" w:rsidRPr="00985C02" w14:paraId="1EC3A67D" w14:textId="77777777" w:rsidTr="001C03DC">
        <w:trPr>
          <w:trHeight w:val="268"/>
        </w:trPr>
        <w:tc>
          <w:tcPr>
            <w:tcW w:w="5637" w:type="dxa"/>
          </w:tcPr>
          <w:p w14:paraId="4B36CCEC" w14:textId="77777777" w:rsidR="00885F68" w:rsidRPr="00A25090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Parla con i compagni durante la lezione                    </w:t>
            </w:r>
          </w:p>
        </w:tc>
        <w:tc>
          <w:tcPr>
            <w:tcW w:w="1275" w:type="dxa"/>
            <w:vAlign w:val="center"/>
          </w:tcPr>
          <w:p w14:paraId="106051B4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5A2B234E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3F65B06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</w:tabs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D0EE067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63C429CA" w14:textId="77777777" w:rsidTr="001C03DC">
        <w:trPr>
          <w:trHeight w:val="246"/>
        </w:trPr>
        <w:tc>
          <w:tcPr>
            <w:tcW w:w="5637" w:type="dxa"/>
          </w:tcPr>
          <w:p w14:paraId="52D6BF6F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Si alza dal proprio posto                                          </w:t>
            </w:r>
          </w:p>
        </w:tc>
        <w:tc>
          <w:tcPr>
            <w:tcW w:w="1275" w:type="dxa"/>
            <w:vAlign w:val="center"/>
          </w:tcPr>
          <w:p w14:paraId="137ADDBE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B998262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B2BEAED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</w:tabs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EE073B7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2E7E8027" w14:textId="77777777" w:rsidTr="001C03DC">
        <w:trPr>
          <w:trHeight w:val="366"/>
        </w:trPr>
        <w:tc>
          <w:tcPr>
            <w:tcW w:w="5637" w:type="dxa"/>
          </w:tcPr>
          <w:p w14:paraId="77842350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Tende ad imporsi con prepotenza</w:t>
            </w:r>
          </w:p>
        </w:tc>
        <w:tc>
          <w:tcPr>
            <w:tcW w:w="1275" w:type="dxa"/>
            <w:vAlign w:val="center"/>
          </w:tcPr>
          <w:p w14:paraId="234BBAB6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2B469B54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EC1BCBB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</w:tabs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9723C41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431FDD" w:rsidRPr="00985C02" w14:paraId="3714FF8B" w14:textId="77777777" w:rsidTr="001C03DC">
        <w:trPr>
          <w:trHeight w:val="344"/>
        </w:trPr>
        <w:tc>
          <w:tcPr>
            <w:tcW w:w="5637" w:type="dxa"/>
          </w:tcPr>
          <w:p w14:paraId="4607196E" w14:textId="77777777" w:rsidR="00885F68" w:rsidRPr="00985C02" w:rsidRDefault="00885F6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altro        </w:t>
            </w:r>
          </w:p>
        </w:tc>
        <w:tc>
          <w:tcPr>
            <w:tcW w:w="1275" w:type="dxa"/>
            <w:vAlign w:val="center"/>
          </w:tcPr>
          <w:p w14:paraId="196772D2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30AC9E4F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9420321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tabs>
                <w:tab w:val="left" w:pos="0"/>
              </w:tabs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47EFF4D" w14:textId="77777777" w:rsidR="00885F68" w:rsidRPr="00885F68" w:rsidRDefault="00885F6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C06078" w:rsidRPr="00985C02" w14:paraId="4F778996" w14:textId="77777777" w:rsidTr="001C03DC">
        <w:trPr>
          <w:trHeight w:val="460"/>
        </w:trPr>
        <w:tc>
          <w:tcPr>
            <w:tcW w:w="5637" w:type="dxa"/>
          </w:tcPr>
          <w:p w14:paraId="3B9C57C8" w14:textId="77777777" w:rsidR="00C06078" w:rsidRPr="00985C02" w:rsidRDefault="00C06078" w:rsidP="00885F68">
            <w:pPr>
              <w:spacing w:line="240" w:lineRule="atLeast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985C0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Nel tempo scuola  meno strutturato (intervallo, mensa, ecc.):</w:t>
            </w:r>
          </w:p>
        </w:tc>
        <w:tc>
          <w:tcPr>
            <w:tcW w:w="4816" w:type="dxa"/>
            <w:gridSpan w:val="5"/>
          </w:tcPr>
          <w:p w14:paraId="77E056CA" w14:textId="77777777" w:rsidR="00C06078" w:rsidRPr="00C06078" w:rsidRDefault="00C0607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ind w:left="884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C060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sta con gli altri       </w:t>
            </w:r>
            <w:r w:rsidRPr="00C0607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</w:t>
            </w:r>
          </w:p>
          <w:p w14:paraId="746E79FE" w14:textId="77777777" w:rsidR="00C06078" w:rsidRPr="00C06078" w:rsidRDefault="00C0607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ind w:left="884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C060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si isola </w:t>
            </w:r>
            <w:r w:rsidRPr="00C0607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     </w:t>
            </w:r>
          </w:p>
          <w:p w14:paraId="4D4AF3CB" w14:textId="77777777" w:rsidR="00C06078" w:rsidRPr="00C06078" w:rsidRDefault="00C06078" w:rsidP="00984DDD">
            <w:pPr>
              <w:pStyle w:val="Paragrafoelenco"/>
              <w:numPr>
                <w:ilvl w:val="0"/>
                <w:numId w:val="12"/>
              </w:numPr>
              <w:spacing w:line="240" w:lineRule="atLeast"/>
              <w:ind w:left="884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C0607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partecipa alle attività dei gruppi spontanei </w:t>
            </w:r>
            <w:r w:rsidRPr="00C0607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C03DC" w:rsidRPr="00985C02" w14:paraId="6E4EFF67" w14:textId="77777777" w:rsidTr="00D54DD7">
        <w:trPr>
          <w:trHeight w:val="460"/>
        </w:trPr>
        <w:tc>
          <w:tcPr>
            <w:tcW w:w="10453" w:type="dxa"/>
            <w:gridSpan w:val="6"/>
          </w:tcPr>
          <w:p w14:paraId="37E62D56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QUALI SONO LE </w:t>
            </w:r>
            <w:r w:rsidRPr="001C03D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ABILITÀ EVIDENZIABILI</w:t>
            </w:r>
            <w:r w:rsidRPr="00985C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DELLO STUDENTE?</w:t>
            </w:r>
          </w:p>
          <w:p w14:paraId="14662106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D0DA26C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F1CC865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E40CF9E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7699CDD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9B3BA87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F07AAA0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429B74F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F6A1CDB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4E1B826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2628BA9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9947DA0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0A45BEA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C66CBFE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EAC9AA7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EB5D3A1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084B4F6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E1F034D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6CE9B2E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F241771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6A41AD4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0A5E326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708021E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9462685" w14:textId="77777777" w:rsidR="001C03DC" w:rsidRDefault="001C03DC" w:rsidP="00885F68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3408C30" w14:textId="77777777" w:rsidR="001C03DC" w:rsidRPr="00985C02" w:rsidRDefault="001C03DC" w:rsidP="00885F68">
            <w:pPr>
              <w:spacing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7A8F6D2" w14:textId="77777777" w:rsidR="000D696F" w:rsidRPr="00985C02" w:rsidRDefault="000D696F" w:rsidP="000D696F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985C02">
        <w:rPr>
          <w:rFonts w:ascii="Arial" w:eastAsia="MS Mincho" w:hAnsi="Arial" w:cs="Arial"/>
          <w:bCs/>
          <w:sz w:val="20"/>
          <w:szCs w:val="20"/>
          <w:lang w:eastAsia="ja-JP"/>
        </w:rPr>
        <w:t xml:space="preserve">    </w:t>
      </w:r>
    </w:p>
    <w:p w14:paraId="5811BF6A" w14:textId="77777777" w:rsidR="00431FDD" w:rsidRDefault="000D696F" w:rsidP="00C06078">
      <w:pPr>
        <w:tabs>
          <w:tab w:val="left" w:pos="7380"/>
          <w:tab w:val="left" w:pos="8640"/>
        </w:tabs>
        <w:jc w:val="both"/>
        <w:rPr>
          <w:rFonts w:ascii="Arial" w:eastAsia="MS Mincho" w:hAnsi="Arial" w:cs="Arial"/>
          <w:i/>
          <w:sz w:val="20"/>
          <w:lang w:eastAsia="ja-JP"/>
        </w:rPr>
      </w:pPr>
      <w:r w:rsidRPr="00985C02"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tbl>
      <w:tblPr>
        <w:tblpPr w:leftFromText="141" w:rightFromText="141" w:vertAnchor="page" w:horzAnchor="margin" w:tblpX="-356" w:tblpY="196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3617"/>
        <w:gridCol w:w="3402"/>
        <w:gridCol w:w="3541"/>
      </w:tblGrid>
      <w:tr w:rsidR="00431FDD" w:rsidRPr="00985C02" w14:paraId="196DFFEB" w14:textId="77777777" w:rsidTr="001C03DC">
        <w:tc>
          <w:tcPr>
            <w:tcW w:w="3617" w:type="dxa"/>
            <w:shd w:val="pct30" w:color="C0C0C0" w:fill="FFFFFF"/>
          </w:tcPr>
          <w:p w14:paraId="3BE91947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  <w:r w:rsidRPr="00985C02">
              <w:rPr>
                <w:rFonts w:ascii="Arial" w:hAnsi="Arial" w:cs="Arial"/>
              </w:rPr>
              <w:t>DOCENTI</w:t>
            </w:r>
          </w:p>
        </w:tc>
        <w:tc>
          <w:tcPr>
            <w:tcW w:w="3402" w:type="dxa"/>
            <w:shd w:val="pct30" w:color="C0C0C0" w:fill="FFFFFF"/>
          </w:tcPr>
          <w:p w14:paraId="787B957A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  <w:r w:rsidRPr="00985C02">
              <w:rPr>
                <w:rFonts w:ascii="Arial" w:hAnsi="Arial" w:cs="Arial"/>
              </w:rPr>
              <w:t>MATERIA</w:t>
            </w:r>
          </w:p>
        </w:tc>
        <w:tc>
          <w:tcPr>
            <w:tcW w:w="3541" w:type="dxa"/>
            <w:shd w:val="pct30" w:color="C0C0C0" w:fill="FFFFFF"/>
          </w:tcPr>
          <w:p w14:paraId="38225D9C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  <w:r w:rsidRPr="00985C02">
              <w:rPr>
                <w:rFonts w:ascii="Arial" w:hAnsi="Arial" w:cs="Arial"/>
              </w:rPr>
              <w:t>FIRMA</w:t>
            </w:r>
          </w:p>
        </w:tc>
      </w:tr>
      <w:tr w:rsidR="00431FDD" w:rsidRPr="00985C02" w14:paraId="45A6DDC6" w14:textId="77777777" w:rsidTr="001C03DC">
        <w:tc>
          <w:tcPr>
            <w:tcW w:w="3617" w:type="dxa"/>
          </w:tcPr>
          <w:p w14:paraId="2BFF9079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562AFB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B9B6D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LETTERE</w:t>
            </w:r>
          </w:p>
        </w:tc>
        <w:tc>
          <w:tcPr>
            <w:tcW w:w="3541" w:type="dxa"/>
          </w:tcPr>
          <w:p w14:paraId="62467FEF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193F6446" w14:textId="77777777" w:rsidTr="001C03DC">
        <w:tc>
          <w:tcPr>
            <w:tcW w:w="3617" w:type="dxa"/>
          </w:tcPr>
          <w:p w14:paraId="2D96C8A0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9B77D9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16B84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MATEMATICA e SCIENZE</w:t>
            </w:r>
          </w:p>
        </w:tc>
        <w:tc>
          <w:tcPr>
            <w:tcW w:w="3541" w:type="dxa"/>
          </w:tcPr>
          <w:p w14:paraId="25967CD3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5255C3E2" w14:textId="77777777" w:rsidTr="001C03DC">
        <w:tc>
          <w:tcPr>
            <w:tcW w:w="3617" w:type="dxa"/>
          </w:tcPr>
          <w:p w14:paraId="2FF69F0F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340BCD2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88AE0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3541" w:type="dxa"/>
          </w:tcPr>
          <w:p w14:paraId="48146AE6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3BA85D23" w14:textId="77777777" w:rsidTr="001C03DC">
        <w:tc>
          <w:tcPr>
            <w:tcW w:w="3617" w:type="dxa"/>
          </w:tcPr>
          <w:p w14:paraId="3F489622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B478CE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B6A9A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3541" w:type="dxa"/>
          </w:tcPr>
          <w:p w14:paraId="1B8561C6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6704BBE0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3B528D62" w14:textId="77777777" w:rsidTr="001C03DC">
        <w:tc>
          <w:tcPr>
            <w:tcW w:w="3617" w:type="dxa"/>
          </w:tcPr>
          <w:p w14:paraId="4509DC9C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6611ECC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72E94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3541" w:type="dxa"/>
          </w:tcPr>
          <w:p w14:paraId="1DF2E5FE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0A6E0F6D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2548F9C8" w14:textId="77777777" w:rsidTr="001C03DC">
        <w:tc>
          <w:tcPr>
            <w:tcW w:w="3617" w:type="dxa"/>
          </w:tcPr>
          <w:p w14:paraId="6906B8B3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1E88B89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DDED0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3541" w:type="dxa"/>
          </w:tcPr>
          <w:p w14:paraId="0D999573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580725FB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586315D8" w14:textId="77777777" w:rsidTr="001C03DC">
        <w:tc>
          <w:tcPr>
            <w:tcW w:w="3617" w:type="dxa"/>
          </w:tcPr>
          <w:p w14:paraId="7BA34133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1092FAC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6B3ED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ARTE E IMMAGINE</w:t>
            </w:r>
          </w:p>
        </w:tc>
        <w:tc>
          <w:tcPr>
            <w:tcW w:w="3541" w:type="dxa"/>
          </w:tcPr>
          <w:p w14:paraId="1CE147CB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098BEF2C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6DD53069" w14:textId="77777777" w:rsidTr="001C03DC">
        <w:tc>
          <w:tcPr>
            <w:tcW w:w="3617" w:type="dxa"/>
          </w:tcPr>
          <w:p w14:paraId="6C49D569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78D0418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2FCBD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SCIENZE MOTORIE</w:t>
            </w:r>
          </w:p>
        </w:tc>
        <w:tc>
          <w:tcPr>
            <w:tcW w:w="3541" w:type="dxa"/>
          </w:tcPr>
          <w:p w14:paraId="4A06A757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7C4E95C9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07FAF477" w14:textId="77777777" w:rsidTr="001C03DC">
        <w:tc>
          <w:tcPr>
            <w:tcW w:w="3617" w:type="dxa"/>
          </w:tcPr>
          <w:p w14:paraId="26AF17AB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62BC7C6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BC9CC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3541" w:type="dxa"/>
          </w:tcPr>
          <w:p w14:paraId="0B999345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1DB370CC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  <w:tr w:rsidR="00431FDD" w:rsidRPr="00985C02" w14:paraId="4395A194" w14:textId="77777777" w:rsidTr="001C03DC">
        <w:tc>
          <w:tcPr>
            <w:tcW w:w="3617" w:type="dxa"/>
          </w:tcPr>
          <w:p w14:paraId="41812F1B" w14:textId="77777777" w:rsidR="00431FDD" w:rsidRPr="00985C02" w:rsidRDefault="00431FDD" w:rsidP="001C03D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3F8E94A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A847D" w14:textId="77777777" w:rsidR="00431FDD" w:rsidRPr="00F95C55" w:rsidRDefault="00431FDD" w:rsidP="001C03DC">
            <w:pPr>
              <w:rPr>
                <w:rFonts w:ascii="Arial" w:hAnsi="Arial" w:cs="Arial"/>
                <w:sz w:val="20"/>
                <w:szCs w:val="20"/>
              </w:rPr>
            </w:pPr>
            <w:r w:rsidRPr="00F95C55">
              <w:rPr>
                <w:rFonts w:ascii="Arial" w:hAnsi="Arial" w:cs="Arial"/>
                <w:sz w:val="20"/>
                <w:szCs w:val="20"/>
              </w:rPr>
              <w:t>SOSTEGNO</w:t>
            </w:r>
          </w:p>
        </w:tc>
        <w:tc>
          <w:tcPr>
            <w:tcW w:w="3541" w:type="dxa"/>
          </w:tcPr>
          <w:p w14:paraId="475989A0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  <w:p w14:paraId="51018D46" w14:textId="77777777" w:rsidR="00431FDD" w:rsidRPr="00985C02" w:rsidRDefault="00431FDD" w:rsidP="001C03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647ADD" w14:textId="77777777" w:rsidR="00431FDD" w:rsidRDefault="00431FDD" w:rsidP="00885F68">
      <w:pPr>
        <w:ind w:right="-285"/>
        <w:rPr>
          <w:rFonts w:ascii="Arial" w:eastAsia="MS Mincho" w:hAnsi="Arial" w:cs="Arial"/>
          <w:i/>
          <w:sz w:val="20"/>
          <w:lang w:eastAsia="ja-JP"/>
        </w:rPr>
      </w:pPr>
    </w:p>
    <w:p w14:paraId="4FCA50CB" w14:textId="77777777" w:rsidR="00431FDD" w:rsidRDefault="00431FDD" w:rsidP="00885F68">
      <w:pPr>
        <w:ind w:right="-285"/>
        <w:rPr>
          <w:rFonts w:ascii="Arial" w:eastAsia="MS Mincho" w:hAnsi="Arial" w:cs="Arial"/>
          <w:i/>
          <w:sz w:val="20"/>
          <w:lang w:eastAsia="ja-JP"/>
        </w:rPr>
      </w:pPr>
    </w:p>
    <w:p w14:paraId="1F8A53CA" w14:textId="77777777" w:rsidR="00F04CF3" w:rsidRDefault="00F04CF3" w:rsidP="00885F68">
      <w:pPr>
        <w:ind w:right="-285"/>
        <w:rPr>
          <w:rFonts w:ascii="Arial" w:eastAsia="MS Mincho" w:hAnsi="Arial" w:cs="Arial"/>
          <w:i/>
          <w:sz w:val="20"/>
          <w:lang w:eastAsia="ja-JP"/>
        </w:rPr>
      </w:pPr>
    </w:p>
    <w:p w14:paraId="18BD3045" w14:textId="77777777" w:rsidR="00F04CF3" w:rsidRDefault="00F04CF3" w:rsidP="00885F68">
      <w:pPr>
        <w:ind w:right="-285"/>
        <w:rPr>
          <w:rFonts w:ascii="Arial" w:eastAsia="MS Mincho" w:hAnsi="Arial" w:cs="Arial"/>
          <w:i/>
          <w:sz w:val="20"/>
          <w:lang w:eastAsia="ja-JP"/>
        </w:rPr>
      </w:pPr>
    </w:p>
    <w:p w14:paraId="2CF19046" w14:textId="77777777" w:rsidR="000D696F" w:rsidRPr="00985C02" w:rsidRDefault="000D696F" w:rsidP="00885F68">
      <w:pPr>
        <w:ind w:right="-285"/>
        <w:rPr>
          <w:rFonts w:ascii="Arial" w:eastAsia="MS Mincho" w:hAnsi="Arial" w:cs="Arial"/>
          <w:sz w:val="20"/>
          <w:lang w:eastAsia="ja-JP"/>
        </w:rPr>
      </w:pPr>
      <w:r w:rsidRPr="00F04CF3">
        <w:rPr>
          <w:rFonts w:ascii="Arial" w:eastAsia="MS Mincho" w:hAnsi="Arial" w:cs="Arial"/>
          <w:b/>
          <w:i/>
          <w:sz w:val="20"/>
          <w:lang w:eastAsia="ja-JP"/>
        </w:rPr>
        <w:t>FIRMA GENITORI</w:t>
      </w:r>
      <w:r w:rsidR="00B7050D">
        <w:rPr>
          <w:rFonts w:ascii="Arial" w:eastAsia="MS Mincho" w:hAnsi="Arial" w:cs="Arial"/>
          <w:sz w:val="20"/>
          <w:lang w:eastAsia="ja-JP"/>
        </w:rPr>
        <w:tab/>
      </w:r>
      <w:r w:rsidRPr="00985C02">
        <w:rPr>
          <w:rFonts w:ascii="Arial" w:eastAsia="MS Mincho" w:hAnsi="Arial" w:cs="Arial"/>
          <w:sz w:val="20"/>
          <w:lang w:eastAsia="ja-JP"/>
        </w:rPr>
        <w:t>……………</w:t>
      </w:r>
      <w:r w:rsidR="00431FDD">
        <w:rPr>
          <w:rFonts w:ascii="Arial" w:eastAsia="MS Mincho" w:hAnsi="Arial" w:cs="Arial"/>
          <w:sz w:val="20"/>
          <w:lang w:eastAsia="ja-JP"/>
        </w:rPr>
        <w:t>..</w:t>
      </w:r>
      <w:r w:rsidRPr="00985C02">
        <w:rPr>
          <w:rFonts w:ascii="Arial" w:eastAsia="MS Mincho" w:hAnsi="Arial" w:cs="Arial"/>
          <w:sz w:val="20"/>
          <w:lang w:eastAsia="ja-JP"/>
        </w:rPr>
        <w:t>………………</w:t>
      </w:r>
      <w:r w:rsidR="00885F68">
        <w:rPr>
          <w:rFonts w:ascii="Arial" w:eastAsia="MS Mincho" w:hAnsi="Arial" w:cs="Arial"/>
          <w:sz w:val="20"/>
          <w:lang w:eastAsia="ja-JP"/>
        </w:rPr>
        <w:t>….</w:t>
      </w:r>
      <w:r w:rsidRPr="00985C02">
        <w:rPr>
          <w:rFonts w:ascii="Arial" w:eastAsia="MS Mincho" w:hAnsi="Arial" w:cs="Arial"/>
          <w:sz w:val="20"/>
          <w:lang w:eastAsia="ja-JP"/>
        </w:rPr>
        <w:t>…………………….…………………………</w:t>
      </w:r>
      <w:r w:rsidR="00885F68">
        <w:rPr>
          <w:rFonts w:ascii="Arial" w:eastAsia="MS Mincho" w:hAnsi="Arial" w:cs="Arial"/>
          <w:sz w:val="20"/>
          <w:lang w:eastAsia="ja-JP"/>
        </w:rPr>
        <w:t>……………</w:t>
      </w:r>
      <w:r w:rsidRPr="00985C02">
        <w:rPr>
          <w:rFonts w:ascii="Arial" w:eastAsia="MS Mincho" w:hAnsi="Arial" w:cs="Arial"/>
          <w:sz w:val="20"/>
          <w:lang w:eastAsia="ja-JP"/>
        </w:rPr>
        <w:t>…..</w:t>
      </w:r>
    </w:p>
    <w:p w14:paraId="4A3892AA" w14:textId="77777777" w:rsidR="00B7050D" w:rsidRDefault="000D696F" w:rsidP="00885F68">
      <w:pPr>
        <w:ind w:right="-285"/>
        <w:rPr>
          <w:rFonts w:ascii="Arial" w:eastAsia="MS Mincho" w:hAnsi="Arial" w:cs="Arial"/>
          <w:sz w:val="20"/>
          <w:lang w:eastAsia="ja-JP"/>
        </w:rPr>
      </w:pPr>
      <w:r w:rsidRPr="00985C02">
        <w:rPr>
          <w:rFonts w:ascii="Arial" w:eastAsia="MS Mincho" w:hAnsi="Arial" w:cs="Arial"/>
          <w:sz w:val="20"/>
          <w:lang w:eastAsia="ja-JP"/>
        </w:rPr>
        <w:t>(per presa visione)</w:t>
      </w:r>
      <w:bookmarkStart w:id="0" w:name="_GoBack"/>
      <w:bookmarkEnd w:id="0"/>
    </w:p>
    <w:p w14:paraId="775F574D" w14:textId="77777777" w:rsidR="00B7050D" w:rsidRDefault="00B7050D" w:rsidP="00885F68">
      <w:pPr>
        <w:ind w:right="-285"/>
        <w:rPr>
          <w:rFonts w:ascii="Arial" w:eastAsia="MS Mincho" w:hAnsi="Arial" w:cs="Arial"/>
          <w:sz w:val="20"/>
          <w:lang w:eastAsia="ja-JP"/>
        </w:rPr>
      </w:pPr>
    </w:p>
    <w:p w14:paraId="1FA5131F" w14:textId="77777777" w:rsidR="005D4F13" w:rsidRPr="00985C02" w:rsidRDefault="00B7050D" w:rsidP="00B7050D">
      <w:pPr>
        <w:ind w:left="1416" w:firstLine="708"/>
        <w:rPr>
          <w:rFonts w:ascii="Arial" w:hAnsi="Arial" w:cs="Arial"/>
        </w:rPr>
      </w:pPr>
      <w:r w:rsidRPr="00985C02">
        <w:rPr>
          <w:rFonts w:ascii="Arial" w:eastAsia="MS Mincho" w:hAnsi="Arial" w:cs="Arial"/>
          <w:sz w:val="20"/>
          <w:lang w:eastAsia="ja-JP"/>
        </w:rPr>
        <w:t>……………</w:t>
      </w:r>
      <w:r>
        <w:rPr>
          <w:rFonts w:ascii="Arial" w:eastAsia="MS Mincho" w:hAnsi="Arial" w:cs="Arial"/>
          <w:sz w:val="20"/>
          <w:lang w:eastAsia="ja-JP"/>
        </w:rPr>
        <w:t>..</w:t>
      </w:r>
      <w:r w:rsidRPr="00985C02">
        <w:rPr>
          <w:rFonts w:ascii="Arial" w:eastAsia="MS Mincho" w:hAnsi="Arial" w:cs="Arial"/>
          <w:sz w:val="20"/>
          <w:lang w:eastAsia="ja-JP"/>
        </w:rPr>
        <w:t>………………</w:t>
      </w:r>
      <w:r>
        <w:rPr>
          <w:rFonts w:ascii="Arial" w:eastAsia="MS Mincho" w:hAnsi="Arial" w:cs="Arial"/>
          <w:sz w:val="20"/>
          <w:lang w:eastAsia="ja-JP"/>
        </w:rPr>
        <w:t>….</w:t>
      </w:r>
      <w:r w:rsidRPr="00985C02">
        <w:rPr>
          <w:rFonts w:ascii="Arial" w:eastAsia="MS Mincho" w:hAnsi="Arial" w:cs="Arial"/>
          <w:sz w:val="20"/>
          <w:lang w:eastAsia="ja-JP"/>
        </w:rPr>
        <w:t>…………………….…………………………</w:t>
      </w:r>
      <w:r>
        <w:rPr>
          <w:rFonts w:ascii="Arial" w:eastAsia="MS Mincho" w:hAnsi="Arial" w:cs="Arial"/>
          <w:sz w:val="20"/>
          <w:lang w:eastAsia="ja-JP"/>
        </w:rPr>
        <w:t>……………</w:t>
      </w:r>
      <w:r w:rsidRPr="00985C02">
        <w:rPr>
          <w:rFonts w:ascii="Arial" w:eastAsia="MS Mincho" w:hAnsi="Arial" w:cs="Arial"/>
          <w:sz w:val="20"/>
          <w:lang w:eastAsia="ja-JP"/>
        </w:rPr>
        <w:t>…..</w:t>
      </w:r>
    </w:p>
    <w:sectPr w:rsidR="005D4F13" w:rsidRPr="00985C02" w:rsidSect="00C3189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F1DF4" w14:textId="77777777" w:rsidR="00F56046" w:rsidRDefault="00F56046" w:rsidP="008426AB">
      <w:r>
        <w:separator/>
      </w:r>
    </w:p>
  </w:endnote>
  <w:endnote w:type="continuationSeparator" w:id="0">
    <w:p w14:paraId="00DCD2F1" w14:textId="77777777" w:rsidR="00F56046" w:rsidRDefault="00F56046" w:rsidP="008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80AC" w14:textId="77777777" w:rsidR="0074163F" w:rsidRDefault="003646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416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163F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7C21B44" w14:textId="77777777" w:rsidR="0074163F" w:rsidRDefault="007416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94976" w14:textId="77777777" w:rsidR="0074163F" w:rsidRDefault="003646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416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50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03FF79" w14:textId="77777777" w:rsidR="0074163F" w:rsidRDefault="007416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4057" w14:textId="77777777" w:rsidR="00F56046" w:rsidRDefault="00F56046" w:rsidP="008426AB">
      <w:r>
        <w:separator/>
      </w:r>
    </w:p>
  </w:footnote>
  <w:footnote w:type="continuationSeparator" w:id="0">
    <w:p w14:paraId="7B3E7064" w14:textId="77777777" w:rsidR="00F56046" w:rsidRDefault="00F56046" w:rsidP="0084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4136C4C"/>
    <w:multiLevelType w:val="hybridMultilevel"/>
    <w:tmpl w:val="BDC831F8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BDB"/>
    <w:multiLevelType w:val="hybridMultilevel"/>
    <w:tmpl w:val="043E237C"/>
    <w:lvl w:ilvl="0" w:tplc="174ADFAC">
      <w:numFmt w:val="bullet"/>
      <w:lvlText w:val=""/>
      <w:lvlJc w:val="left"/>
      <w:pPr>
        <w:ind w:left="36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1757D"/>
    <w:multiLevelType w:val="hybridMultilevel"/>
    <w:tmpl w:val="1592D2E4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86801"/>
    <w:multiLevelType w:val="hybridMultilevel"/>
    <w:tmpl w:val="51E88D4A"/>
    <w:lvl w:ilvl="0" w:tplc="174ADFAC">
      <w:numFmt w:val="bullet"/>
      <w:lvlText w:val=""/>
      <w:lvlJc w:val="left"/>
      <w:pPr>
        <w:ind w:left="927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27E677E"/>
    <w:multiLevelType w:val="hybridMultilevel"/>
    <w:tmpl w:val="36409062"/>
    <w:lvl w:ilvl="0" w:tplc="174ADFAC">
      <w:numFmt w:val="bullet"/>
      <w:lvlText w:val=""/>
      <w:lvlJc w:val="left"/>
      <w:pPr>
        <w:ind w:left="728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>
    <w:nsid w:val="260A1255"/>
    <w:multiLevelType w:val="hybridMultilevel"/>
    <w:tmpl w:val="0006373A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2975"/>
    <w:multiLevelType w:val="hybridMultilevel"/>
    <w:tmpl w:val="3EC45236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3198"/>
    <w:multiLevelType w:val="hybridMultilevel"/>
    <w:tmpl w:val="109EF4E6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455CE"/>
    <w:multiLevelType w:val="hybridMultilevel"/>
    <w:tmpl w:val="AE4AF936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40142"/>
    <w:multiLevelType w:val="hybridMultilevel"/>
    <w:tmpl w:val="CE948DF4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52EFA"/>
    <w:multiLevelType w:val="hybridMultilevel"/>
    <w:tmpl w:val="D07A8B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EC3"/>
    <w:multiLevelType w:val="hybridMultilevel"/>
    <w:tmpl w:val="BA4A2C76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93118"/>
    <w:multiLevelType w:val="hybridMultilevel"/>
    <w:tmpl w:val="42FAE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873EB5"/>
    <w:multiLevelType w:val="hybridMultilevel"/>
    <w:tmpl w:val="B1EEABFA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67804"/>
    <w:multiLevelType w:val="hybridMultilevel"/>
    <w:tmpl w:val="8F786578"/>
    <w:lvl w:ilvl="0" w:tplc="174ADFAC">
      <w:numFmt w:val="bullet"/>
      <w:lvlText w:val=""/>
      <w:lvlJc w:val="left"/>
      <w:pPr>
        <w:ind w:left="1919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7570CA"/>
    <w:multiLevelType w:val="hybridMultilevel"/>
    <w:tmpl w:val="5FCA675C"/>
    <w:lvl w:ilvl="0" w:tplc="174ADFAC">
      <w:numFmt w:val="bullet"/>
      <w:lvlText w:val=""/>
      <w:lvlJc w:val="left"/>
      <w:pPr>
        <w:ind w:left="913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0">
    <w:nsid w:val="7F7C1EF6"/>
    <w:multiLevelType w:val="hybridMultilevel"/>
    <w:tmpl w:val="F168AF38"/>
    <w:lvl w:ilvl="0" w:tplc="174ADFAC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7"/>
  </w:num>
  <w:num w:numId="5">
    <w:abstractNumId w:val="10"/>
  </w:num>
  <w:num w:numId="6">
    <w:abstractNumId w:val="19"/>
  </w:num>
  <w:num w:numId="7">
    <w:abstractNumId w:val="13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20"/>
  </w:num>
  <w:num w:numId="16">
    <w:abstractNumId w:val="16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96F"/>
    <w:rsid w:val="00047D12"/>
    <w:rsid w:val="00067705"/>
    <w:rsid w:val="000D696F"/>
    <w:rsid w:val="0018291C"/>
    <w:rsid w:val="001A4D3C"/>
    <w:rsid w:val="001C03DC"/>
    <w:rsid w:val="002020E6"/>
    <w:rsid w:val="0027405E"/>
    <w:rsid w:val="0036460A"/>
    <w:rsid w:val="003E7BE2"/>
    <w:rsid w:val="003F7D08"/>
    <w:rsid w:val="00431FDD"/>
    <w:rsid w:val="00436CF8"/>
    <w:rsid w:val="00480D21"/>
    <w:rsid w:val="00486A4A"/>
    <w:rsid w:val="0057202A"/>
    <w:rsid w:val="005857F7"/>
    <w:rsid w:val="005D4F13"/>
    <w:rsid w:val="00603817"/>
    <w:rsid w:val="0060643B"/>
    <w:rsid w:val="0074163F"/>
    <w:rsid w:val="007F245C"/>
    <w:rsid w:val="0081728B"/>
    <w:rsid w:val="00817966"/>
    <w:rsid w:val="008426AB"/>
    <w:rsid w:val="00885F68"/>
    <w:rsid w:val="00906BD2"/>
    <w:rsid w:val="00984DDD"/>
    <w:rsid w:val="00985C02"/>
    <w:rsid w:val="009F018F"/>
    <w:rsid w:val="00A25090"/>
    <w:rsid w:val="00AB1D98"/>
    <w:rsid w:val="00AE6D86"/>
    <w:rsid w:val="00B7050D"/>
    <w:rsid w:val="00C06078"/>
    <w:rsid w:val="00C31896"/>
    <w:rsid w:val="00C7648B"/>
    <w:rsid w:val="00C9541E"/>
    <w:rsid w:val="00C974D7"/>
    <w:rsid w:val="00D14E75"/>
    <w:rsid w:val="00D2579C"/>
    <w:rsid w:val="00E23F0E"/>
    <w:rsid w:val="00E74CE6"/>
    <w:rsid w:val="00EF32EF"/>
    <w:rsid w:val="00EF5B10"/>
    <w:rsid w:val="00F04CF3"/>
    <w:rsid w:val="00F56046"/>
    <w:rsid w:val="00F74267"/>
    <w:rsid w:val="00F756A3"/>
    <w:rsid w:val="00F8660B"/>
    <w:rsid w:val="00F95C55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F9D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96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696F"/>
    <w:pPr>
      <w:keepNext/>
      <w:tabs>
        <w:tab w:val="num" w:pos="720"/>
      </w:tabs>
      <w:suppressAutoHyphens/>
      <w:ind w:left="720" w:hanging="360"/>
      <w:jc w:val="both"/>
      <w:outlineLvl w:val="0"/>
    </w:pPr>
    <w:rPr>
      <w:rFonts w:ascii="Times New Roman" w:eastAsia="Times New Roman" w:hAnsi="Times New Roman"/>
      <w:b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696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D696F"/>
    <w:pPr>
      <w:keepNext/>
      <w:suppressAutoHyphens/>
      <w:jc w:val="both"/>
      <w:outlineLvl w:val="2"/>
    </w:pPr>
    <w:rPr>
      <w:rFonts w:ascii="Times New Roman" w:eastAsia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D696F"/>
    <w:pPr>
      <w:keepNext/>
      <w:suppressAutoHyphens/>
      <w:outlineLvl w:val="3"/>
    </w:pPr>
    <w:rPr>
      <w:rFonts w:ascii="Times New Roman" w:eastAsia="Times New Roman" w:hAnsi="Times New Roman"/>
      <w:b/>
      <w:bCs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D696F"/>
    <w:pPr>
      <w:keepNext/>
      <w:jc w:val="both"/>
      <w:outlineLvl w:val="4"/>
    </w:pPr>
    <w:rPr>
      <w:rFonts w:ascii="Arial" w:eastAsia="MS Mincho" w:hAnsi="Arial" w:cs="Arial"/>
      <w:sz w:val="20"/>
      <w:u w:val="single"/>
      <w:lang w:eastAsia="ja-JP"/>
    </w:rPr>
  </w:style>
  <w:style w:type="paragraph" w:styleId="Titolo6">
    <w:name w:val="heading 6"/>
    <w:basedOn w:val="Normale"/>
    <w:next w:val="Normale"/>
    <w:link w:val="Titolo6Carattere"/>
    <w:qFormat/>
    <w:rsid w:val="000D696F"/>
    <w:pPr>
      <w:keepNext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0D696F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D696F"/>
    <w:pPr>
      <w:keepNext/>
      <w:jc w:val="right"/>
      <w:outlineLvl w:val="7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D696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0D69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atterepredefinitoparagrafo"/>
    <w:link w:val="Titolo3"/>
    <w:rsid w:val="000D696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atterepredefinitoparagrafo"/>
    <w:link w:val="Titolo4"/>
    <w:rsid w:val="000D69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atterepredefinitoparagrafo"/>
    <w:link w:val="Titolo5"/>
    <w:rsid w:val="000D696F"/>
    <w:rPr>
      <w:rFonts w:ascii="Arial" w:eastAsia="MS Mincho" w:hAnsi="Arial" w:cs="Arial"/>
      <w:sz w:val="20"/>
      <w:szCs w:val="24"/>
      <w:u w:val="single"/>
      <w:lang w:eastAsia="ja-JP"/>
    </w:rPr>
  </w:style>
  <w:style w:type="character" w:customStyle="1" w:styleId="Titolo6Carattere">
    <w:name w:val="Titolo 6 Carattere"/>
    <w:basedOn w:val="Caratterepredefinitoparagrafo"/>
    <w:link w:val="Titolo6"/>
    <w:rsid w:val="000D696F"/>
    <w:rPr>
      <w:rFonts w:ascii="Arial" w:eastAsia="MS Mincho" w:hAnsi="Arial" w:cs="Arial"/>
      <w:b/>
      <w:sz w:val="20"/>
      <w:szCs w:val="20"/>
      <w:lang w:eastAsia="ja-JP"/>
    </w:rPr>
  </w:style>
  <w:style w:type="character" w:customStyle="1" w:styleId="Titolo7Carattere">
    <w:name w:val="Titolo 7 Carattere"/>
    <w:basedOn w:val="Caratterepredefinitoparagrafo"/>
    <w:link w:val="Titolo7"/>
    <w:rsid w:val="000D69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D696F"/>
    <w:rPr>
      <w:rFonts w:ascii="Arial" w:eastAsia="MS Mincho" w:hAnsi="Arial" w:cs="Arial"/>
      <w:b/>
      <w:bCs/>
      <w:sz w:val="20"/>
      <w:szCs w:val="20"/>
      <w:lang w:eastAsia="ja-JP"/>
    </w:rPr>
  </w:style>
  <w:style w:type="character" w:styleId="Numeropagina">
    <w:name w:val="page number"/>
    <w:basedOn w:val="Caratterepredefinitoparagrafo"/>
    <w:semiHidden/>
    <w:unhideWhenUsed/>
    <w:rsid w:val="000D696F"/>
  </w:style>
  <w:style w:type="paragraph" w:styleId="Corpodeltesto">
    <w:name w:val="Body Text"/>
    <w:basedOn w:val="Normale"/>
    <w:link w:val="CorpodeltestoCarattere"/>
    <w:semiHidden/>
    <w:rsid w:val="000D696F"/>
    <w:pPr>
      <w:jc w:val="both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0D69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aliases w:val=" Carattere"/>
    <w:basedOn w:val="Normale"/>
    <w:link w:val="Corpodeltesto2Carattere"/>
    <w:semiHidden/>
    <w:rsid w:val="000D696F"/>
    <w:pPr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2Carattere">
    <w:name w:val="Corpo del testo 2 Carattere"/>
    <w:aliases w:val=" Carattere Carattere"/>
    <w:basedOn w:val="Caratterepredefinitoparagrafo"/>
    <w:link w:val="Corpodeltesto2"/>
    <w:semiHidden/>
    <w:rsid w:val="000D696F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D696F"/>
    <w:pPr>
      <w:ind w:firstLine="708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0D696F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D696F"/>
    <w:pPr>
      <w:jc w:val="both"/>
    </w:pPr>
    <w:rPr>
      <w:rFonts w:ascii="Arial" w:eastAsia="Times New Roman" w:hAnsi="Arial" w:cs="Arial"/>
      <w:sz w:val="28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0D696F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email">
    <w:name w:val="email"/>
    <w:basedOn w:val="NormaleWeb"/>
    <w:autoRedefine/>
    <w:rsid w:val="000D696F"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sid w:val="000D696F"/>
    <w:rPr>
      <w:rFonts w:ascii="Times New Roman" w:eastAsia="MS Mincho" w:hAnsi="Times New Roman"/>
      <w:lang w:eastAsia="ja-JP"/>
    </w:rPr>
  </w:style>
  <w:style w:type="paragraph" w:styleId="Intestazione">
    <w:name w:val="header"/>
    <w:basedOn w:val="Normale"/>
    <w:link w:val="IntestazioneCarattere"/>
    <w:semiHidden/>
    <w:rsid w:val="000D696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semiHidden/>
    <w:rsid w:val="000D69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0D696F"/>
    <w:rPr>
      <w:rFonts w:cs="Times New Roman"/>
      <w:color w:val="0000FF"/>
      <w:u w:val="single"/>
    </w:rPr>
  </w:style>
  <w:style w:type="character" w:styleId="Rimandocommento">
    <w:name w:val="annotation reference"/>
    <w:semiHidden/>
    <w:rsid w:val="000D696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D696F"/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0D696F"/>
    <w:rPr>
      <w:rFonts w:ascii="Arial" w:eastAsia="MS Mincho" w:hAnsi="Arial" w:cs="Arial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semiHidden/>
    <w:rsid w:val="000D696F"/>
    <w:pPr>
      <w:tabs>
        <w:tab w:val="center" w:pos="4819"/>
        <w:tab w:val="right" w:pos="9638"/>
      </w:tabs>
    </w:pPr>
    <w:rPr>
      <w:rFonts w:ascii="Arial" w:eastAsia="MS Mincho" w:hAnsi="Arial" w:cs="Arial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0D696F"/>
    <w:rPr>
      <w:rFonts w:ascii="Arial" w:eastAsia="MS Mincho" w:hAnsi="Arial" w:cs="Arial"/>
      <w:sz w:val="24"/>
      <w:szCs w:val="24"/>
      <w:lang w:eastAsia="ja-JP"/>
    </w:rPr>
  </w:style>
  <w:style w:type="character" w:customStyle="1" w:styleId="WW8Num3z0">
    <w:name w:val="WW8Num3z0"/>
    <w:rsid w:val="000D696F"/>
    <w:rPr>
      <w:rFonts w:ascii="Symbol" w:hAnsi="Symbol"/>
    </w:rPr>
  </w:style>
  <w:style w:type="character" w:customStyle="1" w:styleId="WW8Num4z0">
    <w:name w:val="WW8Num4z0"/>
    <w:rsid w:val="000D696F"/>
    <w:rPr>
      <w:b w:val="0"/>
    </w:rPr>
  </w:style>
  <w:style w:type="character" w:customStyle="1" w:styleId="WW8Num5z0">
    <w:name w:val="WW8Num5z0"/>
    <w:rsid w:val="000D696F"/>
    <w:rPr>
      <w:rFonts w:ascii="Symbol" w:hAnsi="Symbol"/>
    </w:rPr>
  </w:style>
  <w:style w:type="character" w:customStyle="1" w:styleId="WW8Num6z0">
    <w:name w:val="WW8Num6z0"/>
    <w:rsid w:val="000D696F"/>
    <w:rPr>
      <w:sz w:val="20"/>
    </w:rPr>
  </w:style>
  <w:style w:type="character" w:customStyle="1" w:styleId="WW8Num7z0">
    <w:name w:val="WW8Num7z0"/>
    <w:rsid w:val="000D696F"/>
    <w:rPr>
      <w:rFonts w:ascii="Symbol" w:hAnsi="Symbol"/>
    </w:rPr>
  </w:style>
  <w:style w:type="character" w:customStyle="1" w:styleId="WW8Num8z0">
    <w:name w:val="WW8Num8z0"/>
    <w:rsid w:val="000D696F"/>
    <w:rPr>
      <w:rFonts w:ascii="Symbol" w:hAnsi="Symbol"/>
    </w:rPr>
  </w:style>
  <w:style w:type="character" w:customStyle="1" w:styleId="WW8Num9z0">
    <w:name w:val="WW8Num9z0"/>
    <w:rsid w:val="000D696F"/>
    <w:rPr>
      <w:rFonts w:ascii="Symbol" w:hAnsi="Symbol"/>
    </w:rPr>
  </w:style>
  <w:style w:type="character" w:customStyle="1" w:styleId="WW8Num11z0">
    <w:name w:val="WW8Num11z0"/>
    <w:rsid w:val="000D696F"/>
    <w:rPr>
      <w:rFonts w:ascii="Symbol" w:hAnsi="Symbol"/>
      <w:sz w:val="20"/>
      <w:szCs w:val="20"/>
    </w:rPr>
  </w:style>
  <w:style w:type="character" w:customStyle="1" w:styleId="WW8Num12z0">
    <w:name w:val="WW8Num12z0"/>
    <w:rsid w:val="000D696F"/>
    <w:rPr>
      <w:rFonts w:ascii="Symbol" w:hAnsi="Symbol"/>
      <w:sz w:val="20"/>
      <w:szCs w:val="20"/>
    </w:rPr>
  </w:style>
  <w:style w:type="character" w:customStyle="1" w:styleId="WW8Num13z0">
    <w:name w:val="WW8Num13z0"/>
    <w:rsid w:val="000D696F"/>
    <w:rPr>
      <w:rFonts w:ascii="Symbol" w:hAnsi="Symbol"/>
    </w:rPr>
  </w:style>
  <w:style w:type="character" w:customStyle="1" w:styleId="WW8Num14z0">
    <w:name w:val="WW8Num14z0"/>
    <w:rsid w:val="000D696F"/>
    <w:rPr>
      <w:sz w:val="20"/>
    </w:rPr>
  </w:style>
  <w:style w:type="character" w:customStyle="1" w:styleId="WW8Num15z0">
    <w:name w:val="WW8Num15z0"/>
    <w:rsid w:val="000D696F"/>
    <w:rPr>
      <w:rFonts w:ascii="Symbol" w:hAnsi="Symbol"/>
    </w:rPr>
  </w:style>
  <w:style w:type="character" w:customStyle="1" w:styleId="Absatz-Standardschriftart">
    <w:name w:val="Absatz-Standardschriftart"/>
    <w:rsid w:val="000D696F"/>
  </w:style>
  <w:style w:type="character" w:customStyle="1" w:styleId="Carpredefinitoparagrafo2">
    <w:name w:val="Car. predefinito paragrafo2"/>
    <w:rsid w:val="000D696F"/>
  </w:style>
  <w:style w:type="character" w:customStyle="1" w:styleId="WW-Absatz-Standardschriftart">
    <w:name w:val="WW-Absatz-Standardschriftart"/>
    <w:rsid w:val="000D696F"/>
  </w:style>
  <w:style w:type="character" w:customStyle="1" w:styleId="WW-Absatz-Standardschriftart1">
    <w:name w:val="WW-Absatz-Standardschriftart1"/>
    <w:rsid w:val="000D696F"/>
  </w:style>
  <w:style w:type="character" w:customStyle="1" w:styleId="WW8Num2z0">
    <w:name w:val="WW8Num2z0"/>
    <w:rsid w:val="000D696F"/>
    <w:rPr>
      <w:rFonts w:ascii="Symbol" w:hAnsi="Symbol"/>
    </w:rPr>
  </w:style>
  <w:style w:type="character" w:customStyle="1" w:styleId="WW8Num2z1">
    <w:name w:val="WW8Num2z1"/>
    <w:rsid w:val="000D696F"/>
    <w:rPr>
      <w:rFonts w:ascii="Courier New" w:hAnsi="Courier New" w:cs="Courier New"/>
    </w:rPr>
  </w:style>
  <w:style w:type="character" w:customStyle="1" w:styleId="WW8Num2z2">
    <w:name w:val="WW8Num2z2"/>
    <w:rsid w:val="000D696F"/>
    <w:rPr>
      <w:rFonts w:ascii="Wingdings" w:hAnsi="Wingdings"/>
    </w:rPr>
  </w:style>
  <w:style w:type="character" w:customStyle="1" w:styleId="WW8Num3z1">
    <w:name w:val="WW8Num3z1"/>
    <w:rsid w:val="000D696F"/>
    <w:rPr>
      <w:rFonts w:ascii="Courier New" w:hAnsi="Courier New" w:cs="Courier New"/>
    </w:rPr>
  </w:style>
  <w:style w:type="character" w:customStyle="1" w:styleId="WW8Num3z2">
    <w:name w:val="WW8Num3z2"/>
    <w:rsid w:val="000D696F"/>
    <w:rPr>
      <w:rFonts w:ascii="Wingdings" w:hAnsi="Wingdings"/>
    </w:rPr>
  </w:style>
  <w:style w:type="character" w:customStyle="1" w:styleId="WW8Num8z1">
    <w:name w:val="WW8Num8z1"/>
    <w:rsid w:val="000D696F"/>
    <w:rPr>
      <w:rFonts w:ascii="Courier New" w:hAnsi="Courier New" w:cs="Symbol"/>
    </w:rPr>
  </w:style>
  <w:style w:type="character" w:customStyle="1" w:styleId="WW8Num8z2">
    <w:name w:val="WW8Num8z2"/>
    <w:rsid w:val="000D696F"/>
    <w:rPr>
      <w:rFonts w:ascii="Wingdings" w:hAnsi="Wingdings"/>
    </w:rPr>
  </w:style>
  <w:style w:type="character" w:customStyle="1" w:styleId="WW8Num10z0">
    <w:name w:val="WW8Num10z0"/>
    <w:rsid w:val="000D696F"/>
    <w:rPr>
      <w:rFonts w:ascii="Symbol" w:hAnsi="Symbol"/>
    </w:rPr>
  </w:style>
  <w:style w:type="character" w:customStyle="1" w:styleId="WW8Num10z1">
    <w:name w:val="WW8Num10z1"/>
    <w:rsid w:val="000D696F"/>
    <w:rPr>
      <w:rFonts w:ascii="Courier New" w:hAnsi="Courier New" w:cs="Courier New"/>
    </w:rPr>
  </w:style>
  <w:style w:type="character" w:customStyle="1" w:styleId="WW8Num10z2">
    <w:name w:val="WW8Num10z2"/>
    <w:rsid w:val="000D696F"/>
    <w:rPr>
      <w:rFonts w:ascii="Wingdings" w:hAnsi="Wingdings"/>
    </w:rPr>
  </w:style>
  <w:style w:type="character" w:customStyle="1" w:styleId="WW8Num12z1">
    <w:name w:val="WW8Num12z1"/>
    <w:rsid w:val="000D696F"/>
    <w:rPr>
      <w:rFonts w:ascii="Courier New" w:hAnsi="Courier New" w:cs="Symbol"/>
    </w:rPr>
  </w:style>
  <w:style w:type="character" w:customStyle="1" w:styleId="WW8Num12z2">
    <w:name w:val="WW8Num12z2"/>
    <w:rsid w:val="000D696F"/>
    <w:rPr>
      <w:rFonts w:ascii="Wingdings" w:hAnsi="Wingdings"/>
    </w:rPr>
  </w:style>
  <w:style w:type="character" w:customStyle="1" w:styleId="WW8Num12z3">
    <w:name w:val="WW8Num12z3"/>
    <w:rsid w:val="000D696F"/>
    <w:rPr>
      <w:rFonts w:ascii="Symbol" w:hAnsi="Symbol"/>
    </w:rPr>
  </w:style>
  <w:style w:type="character" w:customStyle="1" w:styleId="WW8Num16z0">
    <w:name w:val="WW8Num16z0"/>
    <w:rsid w:val="000D696F"/>
    <w:rPr>
      <w:rFonts w:ascii="Symbol" w:hAnsi="Symbol"/>
    </w:rPr>
  </w:style>
  <w:style w:type="character" w:customStyle="1" w:styleId="WW8Num16z1">
    <w:name w:val="WW8Num16z1"/>
    <w:rsid w:val="000D696F"/>
    <w:rPr>
      <w:rFonts w:ascii="Courier New" w:hAnsi="Courier New" w:cs="Symbol"/>
    </w:rPr>
  </w:style>
  <w:style w:type="character" w:customStyle="1" w:styleId="WW8Num16z2">
    <w:name w:val="WW8Num16z2"/>
    <w:rsid w:val="000D696F"/>
    <w:rPr>
      <w:rFonts w:ascii="Wingdings" w:hAnsi="Wingdings"/>
    </w:rPr>
  </w:style>
  <w:style w:type="character" w:customStyle="1" w:styleId="WW8Num17z0">
    <w:name w:val="WW8Num17z0"/>
    <w:rsid w:val="000D696F"/>
    <w:rPr>
      <w:rFonts w:ascii="Symbol" w:hAnsi="Symbol"/>
    </w:rPr>
  </w:style>
  <w:style w:type="character" w:customStyle="1" w:styleId="Carpredefinitoparagrafo1">
    <w:name w:val="Car. predefinito paragrafo1"/>
    <w:rsid w:val="000D696F"/>
  </w:style>
  <w:style w:type="paragraph" w:customStyle="1" w:styleId="Intestazione2">
    <w:name w:val="Intestazione2"/>
    <w:basedOn w:val="Normale"/>
    <w:next w:val="Corpodeltesto"/>
    <w:rsid w:val="000D696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deltesto"/>
    <w:semiHidden/>
    <w:rsid w:val="000D696F"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0D696F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ice">
    <w:name w:val="Indice"/>
    <w:basedOn w:val="Normale"/>
    <w:rsid w:val="000D696F"/>
    <w:pPr>
      <w:suppressLineNumbers/>
      <w:suppressAutoHyphens/>
    </w:pPr>
    <w:rPr>
      <w:rFonts w:ascii="Times New Roman" w:eastAsia="Times New Roman" w:hAnsi="Times New Roman" w:cs="Mangal"/>
      <w:lang w:eastAsia="ar-SA"/>
    </w:rPr>
  </w:style>
  <w:style w:type="paragraph" w:customStyle="1" w:styleId="Intestazione1">
    <w:name w:val="Intestazione1"/>
    <w:basedOn w:val="Normale"/>
    <w:next w:val="Corpodeltesto"/>
    <w:rsid w:val="000D696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0D696F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Contenutotabella">
    <w:name w:val="Contenuto tabella"/>
    <w:basedOn w:val="Normale"/>
    <w:rsid w:val="000D696F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customStyle="1" w:styleId="Intestazionetabella">
    <w:name w:val="Intestazione tabella"/>
    <w:basedOn w:val="Contenutotabella"/>
    <w:rsid w:val="000D696F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0D696F"/>
    <w:pPr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0D696F"/>
    <w:pPr>
      <w:suppressAutoHyphens/>
      <w:ind w:left="180"/>
      <w:jc w:val="both"/>
    </w:pPr>
    <w:rPr>
      <w:rFonts w:ascii="Times New Roman" w:eastAsia="Times New Roman" w:hAnsi="Times New Roman"/>
      <w:sz w:val="22"/>
      <w:lang w:eastAsia="ar-SA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0D696F"/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qFormat/>
    <w:rsid w:val="000D696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6">
    <w:name w:val="Style 16"/>
    <w:basedOn w:val="Normale"/>
    <w:rsid w:val="000D696F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lang w:eastAsia="it-IT"/>
    </w:rPr>
  </w:style>
  <w:style w:type="character" w:customStyle="1" w:styleId="CharacterStyle2">
    <w:name w:val="Character Style 2"/>
    <w:rsid w:val="000D696F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0D696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rsid w:val="000D696F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D6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D696F"/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TestocommentoCarattere1">
    <w:name w:val="Testo commento Carattere1"/>
    <w:rsid w:val="000D696F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rsid w:val="000D696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1998</Words>
  <Characters>11395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 C</cp:lastModifiedBy>
  <cp:revision>17</cp:revision>
  <dcterms:created xsi:type="dcterms:W3CDTF">2015-12-29T15:23:00Z</dcterms:created>
  <dcterms:modified xsi:type="dcterms:W3CDTF">2019-10-15T16:20:00Z</dcterms:modified>
</cp:coreProperties>
</file>